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A54C" w14:textId="2723A416" w:rsidR="00361F69" w:rsidRDefault="00361F69" w:rsidP="00C6193B">
      <w:pPr>
        <w:spacing w:after="0" w:line="240" w:lineRule="auto"/>
        <w:ind w:left="720" w:hanging="578"/>
        <w:rPr>
          <w:rFonts w:ascii="Arial" w:eastAsiaTheme="majorEastAsia" w:hAnsi="Arial" w:cs="Arial"/>
          <w:b/>
          <w:bCs/>
          <w:color w:val="3F4075"/>
          <w:sz w:val="28"/>
          <w:szCs w:val="28"/>
          <w:lang w:val="nl-NL"/>
        </w:rPr>
      </w:pPr>
      <w:r>
        <w:rPr>
          <w:rFonts w:ascii="Arial" w:hAnsi="Arial" w:cs="Arial"/>
          <w:noProof/>
          <w:color w:val="3F4075"/>
          <w:sz w:val="20"/>
          <w:szCs w:val="20"/>
          <w:lang w:val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F21C9A" wp14:editId="39D7B1BC">
                <wp:simplePos x="0" y="0"/>
                <wp:positionH relativeFrom="column">
                  <wp:posOffset>-66675</wp:posOffset>
                </wp:positionH>
                <wp:positionV relativeFrom="paragraph">
                  <wp:posOffset>147638</wp:posOffset>
                </wp:positionV>
                <wp:extent cx="5529580" cy="1695450"/>
                <wp:effectExtent l="57150" t="38100" r="52070" b="76200"/>
                <wp:wrapNone/>
                <wp:docPr id="910758392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9580" cy="1695450"/>
                        </a:xfrm>
                        <a:prstGeom prst="roundRect">
                          <a:avLst>
                            <a:gd name="adj" fmla="val 936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78757" id="Rechthoek: afgeronde hoeken 2" o:spid="_x0000_s1026" style="position:absolute;margin-left:-5.25pt;margin-top:11.65pt;width:435.4pt;height:13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" fillcolor="#f2f2f2 [3052]" stroked="f">
                <v:shadow on="t" color="black" opacity="24903f" origin=",.5" offset="0,.55556mm"/>
              </v:roundrect>
            </w:pict>
          </mc:Fallback>
        </mc:AlternateContent>
      </w:r>
    </w:p>
    <w:p w14:paraId="6368CE1E" w14:textId="3E7EF256" w:rsidR="00C6193B" w:rsidRPr="001707D6" w:rsidRDefault="00C6193B" w:rsidP="00C6193B">
      <w:pPr>
        <w:spacing w:after="0" w:line="240" w:lineRule="auto"/>
        <w:ind w:left="720" w:hanging="578"/>
        <w:rPr>
          <w:rFonts w:ascii="Arial" w:eastAsiaTheme="majorEastAsia" w:hAnsi="Arial" w:cs="Arial"/>
          <w:b/>
          <w:bCs/>
          <w:i/>
          <w:iCs/>
          <w:color w:val="3F4075"/>
          <w:sz w:val="20"/>
          <w:szCs w:val="20"/>
          <w:lang w:val="nl-NL"/>
        </w:rPr>
      </w:pPr>
      <w:r w:rsidRPr="001707D6">
        <w:rPr>
          <mc:AlternateContent>
            <mc:Choice Requires="w16se">
              <w:rFonts w:ascii="Arial" w:eastAsiaTheme="majorEastAsia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3F4075"/>
          <w:sz w:val="28"/>
          <w:szCs w:val="28"/>
          <w:lang w:val="nl-NL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>
        <w:rPr>
          <w:rFonts w:ascii="Arial" w:eastAsiaTheme="majorEastAsia" w:hAnsi="Arial" w:cs="Arial"/>
          <w:b/>
          <w:bCs/>
          <w:i/>
          <w:iCs/>
          <w:color w:val="3F4075"/>
          <w:sz w:val="20"/>
          <w:szCs w:val="20"/>
          <w:lang w:val="nl-NL"/>
        </w:rPr>
        <w:t>Instructie indienen F</w:t>
      </w:r>
      <w:r w:rsidRPr="001707D6">
        <w:rPr>
          <w:rFonts w:ascii="Arial" w:eastAsiaTheme="majorEastAsia" w:hAnsi="Arial" w:cs="Arial"/>
          <w:b/>
          <w:bCs/>
          <w:i/>
          <w:iCs/>
          <w:color w:val="3F4075"/>
          <w:sz w:val="20"/>
          <w:szCs w:val="20"/>
          <w:lang w:val="nl-NL"/>
        </w:rPr>
        <w:t>inancieringsaanvraag</w:t>
      </w:r>
    </w:p>
    <w:p w14:paraId="46B82E23" w14:textId="31E94687" w:rsidR="00C6193B" w:rsidRDefault="00C6193B" w:rsidP="00C6193B">
      <w:pPr>
        <w:spacing w:after="0" w:line="240" w:lineRule="auto"/>
        <w:rPr>
          <w:rFonts w:ascii="Arial" w:hAnsi="Arial" w:cs="Arial"/>
          <w:i/>
          <w:color w:val="000000"/>
          <w:sz w:val="20"/>
          <w:lang w:val="nl-NL"/>
        </w:rPr>
      </w:pPr>
    </w:p>
    <w:p w14:paraId="22CEDB5E" w14:textId="1FCB3EEF" w:rsidR="00C6193B" w:rsidRPr="00AD1513" w:rsidRDefault="00C6193B" w:rsidP="00C6193B">
      <w:pPr>
        <w:spacing w:after="0" w:line="240" w:lineRule="auto"/>
        <w:ind w:left="142"/>
        <w:rPr>
          <w:rFonts w:ascii="Arial" w:hAnsi="Arial" w:cs="Arial"/>
          <w:i/>
          <w:spacing w:val="-2"/>
          <w:sz w:val="20"/>
          <w:lang w:val="nl-NL"/>
        </w:rPr>
      </w:pPr>
      <w:bookmarkStart w:id="0" w:name="_Hlk219895149"/>
      <w:r w:rsidRPr="00BF6F1C">
        <w:rPr>
          <w:rFonts w:ascii="Arial" w:hAnsi="Arial" w:cs="Arial"/>
          <w:i/>
          <w:color w:val="000000"/>
          <w:spacing w:val="-2"/>
          <w:sz w:val="20"/>
          <w:lang w:val="nl-NL"/>
        </w:rPr>
        <w:t xml:space="preserve">Vul het financieringsaanvraagformulier volledig in. Sla het ingevulde formulier op als Word-document. Verstuur dit Word-document plus bijlagen* in PDF-formaat naar </w:t>
      </w:r>
      <w:hyperlink r:id="rId8" w:history="1">
        <w:r w:rsidRPr="00AD1513">
          <w:rPr>
            <w:rStyle w:val="Hyperlink"/>
            <w:rFonts w:ascii="Arial" w:hAnsi="Arial" w:cs="Arial"/>
            <w:i/>
            <w:color w:val="auto"/>
            <w:spacing w:val="-2"/>
            <w:sz w:val="20"/>
            <w:lang w:val="nl-NL"/>
          </w:rPr>
          <w:t>sass@achmea.nl</w:t>
        </w:r>
      </w:hyperlink>
      <w:r w:rsidRPr="00AD1513">
        <w:rPr>
          <w:rFonts w:ascii="Arial" w:hAnsi="Arial" w:cs="Arial"/>
          <w:i/>
          <w:spacing w:val="-2"/>
          <w:sz w:val="20"/>
          <w:lang w:val="nl-NL"/>
        </w:rPr>
        <w:t>.</w:t>
      </w:r>
    </w:p>
    <w:p w14:paraId="74C27924" w14:textId="366C94C9" w:rsidR="00C6193B" w:rsidRPr="00AD1513" w:rsidRDefault="00C6193B" w:rsidP="00361F69">
      <w:pPr>
        <w:tabs>
          <w:tab w:val="left" w:pos="1418"/>
        </w:tabs>
        <w:spacing w:after="0" w:line="240" w:lineRule="auto"/>
        <w:ind w:left="1843" w:hanging="1701"/>
        <w:rPr>
          <w:rFonts w:ascii="Arial" w:hAnsi="Arial" w:cs="Arial"/>
          <w:i/>
          <w:sz w:val="20"/>
          <w:lang w:val="nl-NL"/>
        </w:rPr>
      </w:pPr>
      <w:r w:rsidRPr="00AD1513">
        <w:rPr>
          <w:rFonts w:ascii="Arial" w:hAnsi="Arial" w:cs="Arial"/>
          <w:i/>
          <w:sz w:val="20"/>
          <w:lang w:val="nl-NL"/>
        </w:rPr>
        <w:t>*Bijlagen (in PDF):</w:t>
      </w:r>
      <w:r w:rsidRPr="00AD1513">
        <w:rPr>
          <w:rFonts w:ascii="Arial" w:hAnsi="Arial" w:cs="Arial"/>
          <w:i/>
          <w:sz w:val="20"/>
          <w:lang w:val="nl-NL"/>
        </w:rPr>
        <w:tab/>
        <w:t>- de begroting van het project;</w:t>
      </w:r>
    </w:p>
    <w:p w14:paraId="63AE4BAB" w14:textId="1C6967ED" w:rsidR="00C6193B" w:rsidRPr="00320915" w:rsidRDefault="00361F69" w:rsidP="00361F69">
      <w:pPr>
        <w:pStyle w:val="Lijstalinea"/>
        <w:tabs>
          <w:tab w:val="left" w:pos="1418"/>
        </w:tabs>
        <w:spacing w:after="0" w:line="240" w:lineRule="auto"/>
        <w:ind w:left="1843" w:hanging="1701"/>
        <w:rPr>
          <w:rFonts w:ascii="Arial" w:hAnsi="Arial" w:cs="Arial"/>
          <w:i/>
          <w:color w:val="000000"/>
          <w:sz w:val="20"/>
          <w:lang w:val="nl-NL"/>
        </w:rPr>
      </w:pPr>
      <w:r>
        <w:rPr>
          <w:rFonts w:ascii="Arial" w:hAnsi="Arial" w:cs="Arial"/>
          <w:i/>
          <w:color w:val="000000"/>
          <w:sz w:val="20"/>
          <w:lang w:val="nl-NL"/>
        </w:rPr>
        <w:tab/>
      </w:r>
      <w:r>
        <w:rPr>
          <w:rFonts w:ascii="Arial" w:hAnsi="Arial" w:cs="Arial"/>
          <w:i/>
          <w:color w:val="000000"/>
          <w:sz w:val="20"/>
          <w:lang w:val="nl-NL"/>
        </w:rPr>
        <w:tab/>
      </w:r>
      <w:r w:rsidR="00C6193B">
        <w:rPr>
          <w:rFonts w:ascii="Arial" w:hAnsi="Arial" w:cs="Arial"/>
          <w:i/>
          <w:color w:val="000000"/>
          <w:sz w:val="20"/>
          <w:lang w:val="nl-NL"/>
        </w:rPr>
        <w:t xml:space="preserve">- </w:t>
      </w:r>
      <w:r w:rsidR="00C6193B" w:rsidRPr="00320915">
        <w:rPr>
          <w:rFonts w:ascii="Arial" w:hAnsi="Arial" w:cs="Arial"/>
          <w:i/>
          <w:color w:val="000000"/>
          <w:sz w:val="20"/>
          <w:lang w:val="nl-NL"/>
        </w:rPr>
        <w:t>uittreksel Kamer van Koophandel, niet ouder dan drie maanden.</w:t>
      </w:r>
    </w:p>
    <w:p w14:paraId="3099C70C" w14:textId="532509B9" w:rsidR="00C6193B" w:rsidRPr="00BF6F1C" w:rsidRDefault="00C6193B" w:rsidP="00C6193B">
      <w:pPr>
        <w:spacing w:after="0" w:line="240" w:lineRule="auto"/>
        <w:ind w:left="142"/>
        <w:rPr>
          <w:rFonts w:ascii="Arial" w:hAnsi="Arial" w:cs="Arial"/>
          <w:i/>
          <w:color w:val="000000"/>
          <w:spacing w:val="-2"/>
          <w:sz w:val="20"/>
          <w:lang w:val="nl-NL"/>
        </w:rPr>
      </w:pPr>
      <w:r w:rsidRPr="00361F69">
        <w:rPr>
          <w:rFonts w:ascii="Arial" w:hAnsi="Arial" w:cs="Arial"/>
          <w:i/>
          <w:color w:val="000000"/>
          <w:sz w:val="10"/>
          <w:szCs w:val="10"/>
          <w:lang w:val="nl-NL"/>
        </w:rPr>
        <w:br/>
      </w:r>
      <w:r w:rsidRPr="00BF6F1C">
        <w:rPr>
          <w:rFonts w:ascii="Arial" w:hAnsi="Arial" w:cs="Arial"/>
          <w:i/>
          <w:color w:val="000000"/>
          <w:spacing w:val="-2"/>
          <w:sz w:val="20"/>
          <w:lang w:val="nl-NL"/>
        </w:rPr>
        <w:t xml:space="preserve">Dien alle documenten in vóór de uiterlijke aanleverdatum zoals vermeld op </w:t>
      </w:r>
      <w:hyperlink r:id="rId9" w:history="1">
        <w:r w:rsidRPr="00AD1513">
          <w:rPr>
            <w:rStyle w:val="Hyperlink"/>
            <w:rFonts w:ascii="Arial" w:hAnsi="Arial" w:cs="Arial"/>
            <w:i/>
            <w:color w:val="auto"/>
            <w:spacing w:val="-2"/>
            <w:sz w:val="20"/>
            <w:lang w:val="nl-NL"/>
          </w:rPr>
          <w:t>sass.nl</w:t>
        </w:r>
      </w:hyperlink>
      <w:r w:rsidRPr="00AD1513">
        <w:rPr>
          <w:rFonts w:ascii="Arial" w:hAnsi="Arial" w:cs="Arial"/>
          <w:i/>
          <w:spacing w:val="-2"/>
          <w:sz w:val="20"/>
          <w:lang w:val="nl-NL"/>
        </w:rPr>
        <w:t xml:space="preserve">. </w:t>
      </w:r>
      <w:r w:rsidR="00361F69" w:rsidRPr="00AD1513">
        <w:rPr>
          <w:rFonts w:ascii="Arial" w:hAnsi="Arial" w:cs="Arial"/>
          <w:i/>
          <w:spacing w:val="-2"/>
          <w:sz w:val="20"/>
          <w:lang w:val="nl-NL"/>
        </w:rPr>
        <w:br/>
      </w:r>
      <w:r w:rsidRPr="00BF6F1C">
        <w:rPr>
          <w:rFonts w:ascii="Arial" w:hAnsi="Arial" w:cs="Arial"/>
          <w:i/>
          <w:color w:val="000000"/>
          <w:spacing w:val="-2"/>
          <w:sz w:val="20"/>
          <w:lang w:val="nl-NL"/>
        </w:rPr>
        <w:t>Aanvragen die na de deadline binnenkomen, worden in de volgende vergadering behandeld.</w:t>
      </w:r>
    </w:p>
    <w:p w14:paraId="1675EEBB" w14:textId="79155B49" w:rsidR="00C6193B" w:rsidRPr="00BF6F1C" w:rsidRDefault="00C6193B" w:rsidP="00C6193B">
      <w:pPr>
        <w:spacing w:after="0" w:line="240" w:lineRule="auto"/>
        <w:ind w:left="142"/>
        <w:rPr>
          <w:rFonts w:ascii="Arial" w:hAnsi="Arial" w:cs="Arial"/>
          <w:i/>
          <w:color w:val="000000"/>
          <w:spacing w:val="-2"/>
          <w:sz w:val="20"/>
          <w:lang w:val="nl-NL"/>
        </w:rPr>
      </w:pPr>
      <w:r w:rsidRPr="00BF6F1C">
        <w:rPr>
          <w:rFonts w:ascii="Arial" w:hAnsi="Arial" w:cs="Arial"/>
          <w:i/>
          <w:color w:val="000000"/>
          <w:spacing w:val="-2"/>
          <w:sz w:val="20"/>
          <w:lang w:val="nl-NL"/>
        </w:rPr>
        <w:t>Let op: Aanvragen van eenmanszaken komen niet in aanmerking voor financiering.</w:t>
      </w:r>
    </w:p>
    <w:bookmarkEnd w:id="0"/>
    <w:p w14:paraId="3967AC1B" w14:textId="236F550A" w:rsidR="00C6193B" w:rsidRDefault="00C6193B" w:rsidP="00896846">
      <w:pPr>
        <w:pStyle w:val="Kop2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</w:p>
    <w:p w14:paraId="6124E06F" w14:textId="6342B687" w:rsidR="00C6193B" w:rsidRDefault="00C6193B" w:rsidP="00896846">
      <w:pPr>
        <w:pStyle w:val="Kop2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</w:p>
    <w:p w14:paraId="77568877" w14:textId="77777777" w:rsidR="00C6193B" w:rsidRDefault="00C6193B" w:rsidP="00896846">
      <w:pPr>
        <w:pStyle w:val="Kop2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</w:p>
    <w:p w14:paraId="578BAC46" w14:textId="22D236E0" w:rsidR="000105CC" w:rsidRPr="0001261C" w:rsidRDefault="00171E50" w:rsidP="00896846">
      <w:pPr>
        <w:pStyle w:val="Kop2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  <w:r w:rsidRPr="0001261C">
        <w:rPr>
          <w:rFonts w:ascii="Arial" w:hAnsi="Arial" w:cs="Arial"/>
          <w:color w:val="3F4075"/>
          <w:sz w:val="20"/>
          <w:szCs w:val="20"/>
          <w:lang w:val="nl-NL"/>
        </w:rPr>
        <w:t>1. Gegevens aanvrager</w:t>
      </w:r>
    </w:p>
    <w:p w14:paraId="5F00B7B4" w14:textId="34E8CFC7" w:rsidR="0015787F" w:rsidRDefault="00171E50" w:rsidP="00896846">
      <w:pPr>
        <w:tabs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Naam van de organisatie</w:t>
      </w:r>
      <w:r w:rsidR="00161198">
        <w:rPr>
          <w:rFonts w:ascii="Arial" w:hAnsi="Arial" w:cs="Arial"/>
          <w:sz w:val="20"/>
          <w:szCs w:val="20"/>
          <w:lang w:val="nl-NL"/>
        </w:rPr>
        <w:t>:</w:t>
      </w:r>
      <w:r w:rsidR="0056303A"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alias w:val="niet zijnde eenmanszaak"/>
          <w:tag w:val="niet zijnde eenmanszaak"/>
          <w:id w:val="-422411630"/>
          <w:placeholder>
            <w:docPart w:val="402D2E1D74484F2FB5ABD4EB5260311F"/>
          </w:placeholder>
          <w:showingPlcHdr/>
          <w15:color w:val="3F4075"/>
          <w:text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2355BBBC" w14:textId="1D86C587" w:rsidR="0001261C" w:rsidRPr="0056303A" w:rsidRDefault="00171E50" w:rsidP="00896846">
      <w:pPr>
        <w:tabs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56303A">
        <w:rPr>
          <w:rFonts w:ascii="Arial" w:hAnsi="Arial" w:cs="Arial"/>
          <w:sz w:val="20"/>
          <w:szCs w:val="20"/>
          <w:lang w:val="nl-NL"/>
        </w:rPr>
        <w:t>Contactpersoon</w:t>
      </w:r>
      <w:r w:rsidR="0001261C" w:rsidRPr="0056303A">
        <w:rPr>
          <w:rFonts w:ascii="Arial" w:hAnsi="Arial" w:cs="Arial"/>
          <w:sz w:val="20"/>
          <w:szCs w:val="20"/>
          <w:lang w:val="nl-NL"/>
        </w:rPr>
        <w:t>:</w:t>
      </w:r>
      <w:r w:rsidR="0056303A"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096010149"/>
          <w:placeholder>
            <w:docPart w:val="1AFAB345649948268A3FC598FFB188C7"/>
          </w:placeholder>
          <w:showingPlcHdr/>
          <w15:color w:val="3F4075"/>
          <w:text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14CE2061" w14:textId="31FF1192" w:rsidR="0001261C" w:rsidRPr="0056303A" w:rsidRDefault="0001261C" w:rsidP="00896846">
      <w:pPr>
        <w:tabs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56303A">
        <w:rPr>
          <w:rFonts w:ascii="Arial" w:hAnsi="Arial" w:cs="Arial"/>
          <w:sz w:val="20"/>
          <w:szCs w:val="20"/>
          <w:lang w:val="nl-NL"/>
        </w:rPr>
        <w:t>E</w:t>
      </w:r>
      <w:r w:rsidR="00171E50" w:rsidRPr="0056303A">
        <w:rPr>
          <w:rFonts w:ascii="Arial" w:hAnsi="Arial" w:cs="Arial"/>
          <w:sz w:val="20"/>
          <w:szCs w:val="20"/>
          <w:lang w:val="nl-NL"/>
        </w:rPr>
        <w:t>-mail</w:t>
      </w:r>
      <w:r w:rsidR="00161198" w:rsidRPr="0056303A">
        <w:rPr>
          <w:rFonts w:ascii="Arial" w:hAnsi="Arial" w:cs="Arial"/>
          <w:sz w:val="20"/>
          <w:szCs w:val="20"/>
          <w:lang w:val="nl-NL"/>
        </w:rPr>
        <w:t>:</w:t>
      </w:r>
      <w:r w:rsidR="0056303A"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406151801"/>
          <w:placeholder>
            <w:docPart w:val="5CDCA0AEA1FC4E07A0DF0844E9ABBA98"/>
          </w:placeholder>
          <w:showingPlcHdr/>
          <w15:color w:val="3F4075"/>
          <w:text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03F150F4" w14:textId="029E83A4" w:rsidR="00A47534" w:rsidRDefault="0001261C" w:rsidP="00896846">
      <w:pPr>
        <w:tabs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T</w:t>
      </w:r>
      <w:r w:rsidR="00171E50" w:rsidRPr="0001261C">
        <w:rPr>
          <w:rFonts w:ascii="Arial" w:hAnsi="Arial" w:cs="Arial"/>
          <w:sz w:val="20"/>
          <w:szCs w:val="20"/>
          <w:lang w:val="nl-NL"/>
        </w:rPr>
        <w:t>elefoon</w:t>
      </w:r>
      <w:r w:rsidR="00161198">
        <w:rPr>
          <w:rFonts w:ascii="Arial" w:hAnsi="Arial" w:cs="Arial"/>
          <w:sz w:val="20"/>
          <w:szCs w:val="20"/>
          <w:lang w:val="nl-NL"/>
        </w:rPr>
        <w:t>:</w:t>
      </w:r>
      <w:r w:rsidR="0056303A"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017514391"/>
          <w:placeholder>
            <w:docPart w:val="DE3C236E47E847E89DC538BD59A2B0D6"/>
          </w:placeholder>
          <w:showingPlcHdr/>
          <w15:color w:val="3F4075"/>
          <w:text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11AC3E4E" w14:textId="610DE8D8" w:rsidR="0001261C" w:rsidRDefault="00171E50" w:rsidP="00896846">
      <w:pPr>
        <w:tabs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LinkedIn-profiel aanvrager(s)</w:t>
      </w:r>
      <w:r w:rsidR="00161198">
        <w:rPr>
          <w:rFonts w:ascii="Arial" w:hAnsi="Arial" w:cs="Arial"/>
          <w:sz w:val="20"/>
          <w:szCs w:val="20"/>
          <w:lang w:val="nl-NL"/>
        </w:rPr>
        <w:t>:</w:t>
      </w:r>
      <w:r w:rsidR="0056303A"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145179532"/>
          <w:placeholder>
            <w:docPart w:val="BEB7A2E202EC41D3B97539281340272D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13C90231" w14:textId="34CBF77D" w:rsidR="0001261C" w:rsidRDefault="00171E50" w:rsidP="00896846">
      <w:pPr>
        <w:tabs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KvK-</w:t>
      </w:r>
      <w:r w:rsidR="0056303A">
        <w:rPr>
          <w:rFonts w:ascii="Arial" w:hAnsi="Arial" w:cs="Arial"/>
          <w:sz w:val="20"/>
          <w:szCs w:val="20"/>
          <w:lang w:val="nl-NL"/>
        </w:rPr>
        <w:t>nr</w:t>
      </w:r>
      <w:r w:rsidR="002E4A72" w:rsidRPr="0001261C">
        <w:rPr>
          <w:rFonts w:ascii="Arial" w:hAnsi="Arial" w:cs="Arial"/>
          <w:sz w:val="20"/>
          <w:szCs w:val="20"/>
          <w:lang w:val="nl-NL"/>
        </w:rPr>
        <w:t xml:space="preserve"> en vorm rechtspersoon</w:t>
      </w:r>
      <w:r w:rsidR="00161198">
        <w:rPr>
          <w:rFonts w:ascii="Arial" w:hAnsi="Arial" w:cs="Arial"/>
          <w:sz w:val="20"/>
          <w:szCs w:val="20"/>
          <w:lang w:val="nl-NL"/>
        </w:rPr>
        <w:t>:</w:t>
      </w:r>
      <w:r w:rsidR="0056303A"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898661922"/>
          <w:placeholder>
            <w:docPart w:val="C5233DC40A174486BE482084972454EE"/>
          </w:placeholder>
          <w:showingPlcHdr/>
          <w15:color w:val="3F4075"/>
          <w:text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4C5D0854" w14:textId="7966508E" w:rsidR="002E4A72" w:rsidRPr="0001261C" w:rsidRDefault="002E4A72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48541087" w14:textId="77777777" w:rsidR="00DA4050" w:rsidRPr="0001261C" w:rsidRDefault="00171E50" w:rsidP="00896846">
      <w:pPr>
        <w:pStyle w:val="Kop2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  <w:r w:rsidRPr="0001261C">
        <w:rPr>
          <w:rFonts w:ascii="Arial" w:hAnsi="Arial" w:cs="Arial"/>
          <w:color w:val="3F4075"/>
          <w:sz w:val="20"/>
          <w:szCs w:val="20"/>
          <w:lang w:val="nl-NL"/>
        </w:rPr>
        <w:t>2. Projectinhoud</w:t>
      </w:r>
    </w:p>
    <w:p w14:paraId="7B6C4570" w14:textId="641F630A" w:rsidR="00707153" w:rsidRDefault="001707D6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Korte t</w:t>
      </w:r>
      <w:r w:rsidR="00171E50" w:rsidRPr="0001261C">
        <w:rPr>
          <w:rFonts w:ascii="Arial" w:hAnsi="Arial" w:cs="Arial"/>
          <w:sz w:val="20"/>
          <w:szCs w:val="20"/>
          <w:lang w:val="nl-NL"/>
        </w:rPr>
        <w:t>itel van het project</w:t>
      </w:r>
      <w:r w:rsidR="00161198">
        <w:rPr>
          <w:rFonts w:ascii="Arial" w:hAnsi="Arial" w:cs="Arial"/>
          <w:sz w:val="20"/>
          <w:szCs w:val="20"/>
          <w:lang w:val="nl-NL"/>
        </w:rPr>
        <w:t xml:space="preserve">:  </w:t>
      </w:r>
      <w:sdt>
        <w:sdtPr>
          <w:rPr>
            <w:rFonts w:ascii="Arial" w:hAnsi="Arial" w:cs="Arial"/>
            <w:sz w:val="20"/>
            <w:szCs w:val="20"/>
            <w:lang w:val="nl-NL"/>
          </w:rPr>
          <w:alias w:val="korte! titel"/>
          <w:tag w:val="kort! "/>
          <w:id w:val="1924073862"/>
          <w:placeholder>
            <w:docPart w:val="93B89D6E52CA4C5480F3E7AAEDDE427A"/>
          </w:placeholder>
          <w:showingPlcHdr/>
          <w15:color w:val="3F4075"/>
          <w:text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  <w:r w:rsidR="00171E50" w:rsidRPr="0001261C">
        <w:rPr>
          <w:rFonts w:ascii="Arial" w:hAnsi="Arial" w:cs="Arial"/>
          <w:sz w:val="20"/>
          <w:szCs w:val="20"/>
          <w:lang w:val="nl-NL"/>
        </w:rPr>
        <w:br/>
        <w:t>Projectdoelstelling (max. 1 zin</w:t>
      </w:r>
      <w:r w:rsidR="00161198">
        <w:rPr>
          <w:rFonts w:ascii="Arial" w:hAnsi="Arial" w:cs="Arial"/>
          <w:sz w:val="20"/>
          <w:szCs w:val="20"/>
          <w:lang w:val="nl-NL"/>
        </w:rPr>
        <w:t xml:space="preserve">):  </w:t>
      </w:r>
      <w:sdt>
        <w:sdtPr>
          <w:rPr>
            <w:rFonts w:ascii="Arial" w:hAnsi="Arial" w:cs="Arial"/>
            <w:sz w:val="20"/>
            <w:szCs w:val="20"/>
            <w:lang w:val="nl-NL"/>
          </w:rPr>
          <w:alias w:val="max 1 zin"/>
          <w:tag w:val="max 1 zin"/>
          <w:id w:val="-1538504003"/>
          <w:placeholder>
            <w:docPart w:val="0D6F6EE3958943728D3D8EE34B2F315E"/>
          </w:placeholder>
          <w:showingPlcHdr/>
          <w15:color w:val="3F4075"/>
          <w:text/>
        </w:sdtPr>
        <w:sdtEndPr>
          <w:rPr>
            <w:color w:val="3F4075"/>
          </w:rPr>
        </w:sdtEndPr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  <w:r w:rsidR="00171E50" w:rsidRPr="0001261C">
        <w:rPr>
          <w:rFonts w:ascii="Arial" w:hAnsi="Arial" w:cs="Arial"/>
          <w:sz w:val="20"/>
          <w:szCs w:val="20"/>
          <w:lang w:val="nl-NL"/>
        </w:rPr>
        <w:br/>
        <w:t>Korte samenvatting (max. 200 woorden</w:t>
      </w:r>
      <w:r w:rsidR="00161198">
        <w:rPr>
          <w:rFonts w:ascii="Arial" w:hAnsi="Arial" w:cs="Arial"/>
          <w:sz w:val="20"/>
          <w:szCs w:val="20"/>
          <w:lang w:val="nl-NL"/>
        </w:rPr>
        <w:t xml:space="preserve">):  </w:t>
      </w:r>
      <w:sdt>
        <w:sdtPr>
          <w:rPr>
            <w:rFonts w:ascii="Arial" w:hAnsi="Arial" w:cs="Arial"/>
            <w:color w:val="3F4075"/>
            <w:sz w:val="20"/>
            <w:szCs w:val="20"/>
            <w:lang w:val="nl-NL"/>
          </w:rPr>
          <w:alias w:val="max 200 wrd"/>
          <w:tag w:val="max 200 wrd"/>
          <w:id w:val="1138218437"/>
          <w:placeholder>
            <w:docPart w:val="6F0DB29EEE09480DB6408840077ECFC4"/>
          </w:placeholder>
          <w:showingPlcHdr/>
          <w15:color w:val="3F4075"/>
          <w:text w:multiLine="1"/>
        </w:sdtPr>
        <w:sdtEndPr>
          <w:rPr>
            <w:color w:val="auto"/>
          </w:rPr>
        </w:sdtEndPr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1CC89230" w14:textId="6BB8BD1A" w:rsidR="000105CC" w:rsidRPr="0001261C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Dit project draagt bij aan:</w:t>
      </w:r>
      <w:r w:rsidR="006F3791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b/>
            <w:bCs/>
            <w:color w:val="3F4075"/>
            <w:sz w:val="20"/>
            <w:szCs w:val="20"/>
            <w:lang w:val="nl-NL"/>
          </w:rPr>
          <w:id w:val="-17975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396" w:rsidRPr="00A47534">
            <w:rPr>
              <w:rFonts w:ascii="Segoe UI Symbol" w:eastAsia="MS Gothic" w:hAnsi="Segoe UI Symbol" w:cs="Segoe UI Symbol"/>
              <w:b/>
              <w:bCs/>
              <w:color w:val="3F4075"/>
              <w:sz w:val="20"/>
              <w:szCs w:val="20"/>
              <w:highlight w:val="lightGray"/>
              <w:lang w:val="nl-NL"/>
            </w:rPr>
            <w:t>☐</w:t>
          </w:r>
        </w:sdtContent>
      </w:sdt>
      <w:r w:rsidRPr="0001261C">
        <w:rPr>
          <w:rFonts w:ascii="Arial" w:hAnsi="Arial" w:cs="Arial"/>
          <w:sz w:val="20"/>
          <w:szCs w:val="20"/>
          <w:lang w:val="nl-NL"/>
        </w:rPr>
        <w:t xml:space="preserve"> Preventie &amp; weerbaarheid</w:t>
      </w:r>
      <w:r w:rsidR="006F3791">
        <w:rPr>
          <w:rFonts w:ascii="Arial" w:hAnsi="Arial" w:cs="Arial"/>
          <w:sz w:val="20"/>
          <w:szCs w:val="20"/>
          <w:lang w:val="nl-NL"/>
        </w:rPr>
        <w:t xml:space="preserve">  </w:t>
      </w:r>
      <w:sdt>
        <w:sdtPr>
          <w:rPr>
            <w:rFonts w:ascii="Arial" w:hAnsi="Arial" w:cs="Arial"/>
            <w:b/>
            <w:bCs/>
            <w:color w:val="3F4075"/>
            <w:sz w:val="20"/>
            <w:szCs w:val="20"/>
            <w:lang w:val="nl-NL"/>
          </w:rPr>
          <w:id w:val="166512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396" w:rsidRPr="00A47534">
            <w:rPr>
              <w:rFonts w:ascii="Segoe UI Symbol" w:eastAsia="MS Gothic" w:hAnsi="Segoe UI Symbol" w:cs="Segoe UI Symbol"/>
              <w:b/>
              <w:bCs/>
              <w:color w:val="3F4075"/>
              <w:sz w:val="20"/>
              <w:szCs w:val="20"/>
              <w:highlight w:val="lightGray"/>
              <w:lang w:val="nl-NL"/>
            </w:rPr>
            <w:t>☐</w:t>
          </w:r>
        </w:sdtContent>
      </w:sdt>
      <w:r w:rsidRPr="0001261C">
        <w:rPr>
          <w:rFonts w:ascii="Arial" w:hAnsi="Arial" w:cs="Arial"/>
          <w:sz w:val="20"/>
          <w:szCs w:val="20"/>
          <w:lang w:val="nl-NL"/>
        </w:rPr>
        <w:t xml:space="preserve"> Erkenning &amp; herstel</w:t>
      </w:r>
      <w:r w:rsidR="006F3791">
        <w:rPr>
          <w:rFonts w:ascii="Arial" w:hAnsi="Arial" w:cs="Arial"/>
          <w:sz w:val="20"/>
          <w:szCs w:val="20"/>
          <w:lang w:val="nl-NL"/>
        </w:rPr>
        <w:t xml:space="preserve">  </w:t>
      </w:r>
      <w:sdt>
        <w:sdtPr>
          <w:rPr>
            <w:rFonts w:ascii="Arial" w:hAnsi="Arial" w:cs="Arial"/>
            <w:b/>
            <w:bCs/>
            <w:color w:val="3F4075"/>
            <w:sz w:val="20"/>
            <w:szCs w:val="20"/>
            <w:lang w:val="nl-NL"/>
          </w:rPr>
          <w:id w:val="184413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396" w:rsidRPr="00A47534">
            <w:rPr>
              <w:rFonts w:ascii="Segoe UI Symbol" w:eastAsia="MS Gothic" w:hAnsi="Segoe UI Symbol" w:cs="Segoe UI Symbol"/>
              <w:b/>
              <w:bCs/>
              <w:color w:val="3F4075"/>
              <w:sz w:val="20"/>
              <w:szCs w:val="20"/>
              <w:highlight w:val="lightGray"/>
              <w:lang w:val="nl-NL"/>
            </w:rPr>
            <w:t>☐</w:t>
          </w:r>
        </w:sdtContent>
      </w:sdt>
      <w:r w:rsidRPr="0001261C">
        <w:rPr>
          <w:rFonts w:ascii="Arial" w:hAnsi="Arial" w:cs="Arial"/>
          <w:color w:val="3F4075"/>
          <w:sz w:val="20"/>
          <w:szCs w:val="20"/>
          <w:lang w:val="nl-NL"/>
        </w:rPr>
        <w:t xml:space="preserve"> </w:t>
      </w:r>
      <w:r w:rsidRPr="0001261C">
        <w:rPr>
          <w:rFonts w:ascii="Arial" w:hAnsi="Arial" w:cs="Arial"/>
          <w:sz w:val="20"/>
          <w:szCs w:val="20"/>
          <w:lang w:val="nl-NL"/>
        </w:rPr>
        <w:t>Beide</w:t>
      </w:r>
      <w:r w:rsidRPr="0001261C">
        <w:rPr>
          <w:rFonts w:ascii="Arial" w:hAnsi="Arial" w:cs="Arial"/>
          <w:sz w:val="20"/>
          <w:szCs w:val="20"/>
          <w:lang w:val="nl-NL"/>
        </w:rPr>
        <w:br/>
      </w:r>
      <w:r w:rsidRPr="0001261C">
        <w:rPr>
          <w:rFonts w:ascii="Arial" w:hAnsi="Arial" w:cs="Arial"/>
          <w:sz w:val="20"/>
          <w:szCs w:val="20"/>
          <w:lang w:val="nl-NL"/>
        </w:rPr>
        <w:br/>
        <w:t>Doelgroep:</w:t>
      </w:r>
      <w:r w:rsidRPr="0001261C">
        <w:rPr>
          <w:rFonts w:ascii="Arial" w:hAnsi="Arial" w:cs="Arial"/>
          <w:sz w:val="20"/>
          <w:szCs w:val="20"/>
          <w:lang w:val="nl-NL"/>
        </w:rPr>
        <w:br/>
      </w:r>
      <w:sdt>
        <w:sdtPr>
          <w:rPr>
            <w:rFonts w:ascii="Arial" w:hAnsi="Arial" w:cs="Arial"/>
            <w:b/>
            <w:bCs/>
            <w:color w:val="3F4075"/>
            <w:sz w:val="20"/>
            <w:szCs w:val="20"/>
            <w:lang w:val="nl-NL"/>
          </w:rPr>
          <w:id w:val="-121279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396" w:rsidRPr="00A47534">
            <w:rPr>
              <w:rFonts w:ascii="Segoe UI Symbol" w:eastAsia="MS Gothic" w:hAnsi="Segoe UI Symbol" w:cs="Segoe UI Symbol"/>
              <w:b/>
              <w:bCs/>
              <w:color w:val="3F4075"/>
              <w:sz w:val="20"/>
              <w:szCs w:val="20"/>
              <w:highlight w:val="lightGray"/>
              <w:lang w:val="nl-NL"/>
            </w:rPr>
            <w:t>☐</w:t>
          </w:r>
        </w:sdtContent>
      </w:sdt>
      <w:r w:rsidRPr="0001261C">
        <w:rPr>
          <w:rFonts w:ascii="Arial" w:hAnsi="Arial" w:cs="Arial"/>
          <w:sz w:val="20"/>
          <w:szCs w:val="20"/>
          <w:lang w:val="nl-NL"/>
        </w:rPr>
        <w:t xml:space="preserve"> Jongeren</w:t>
      </w:r>
      <w:r w:rsidR="006F3791">
        <w:rPr>
          <w:rFonts w:ascii="Arial" w:hAnsi="Arial" w:cs="Arial"/>
          <w:sz w:val="20"/>
          <w:szCs w:val="20"/>
          <w:lang w:val="nl-NL"/>
        </w:rPr>
        <w:t xml:space="preserve">  </w:t>
      </w:r>
      <w:sdt>
        <w:sdtPr>
          <w:rPr>
            <w:rFonts w:ascii="Arial" w:hAnsi="Arial" w:cs="Arial"/>
            <w:b/>
            <w:bCs/>
            <w:color w:val="3F4075"/>
            <w:sz w:val="20"/>
            <w:szCs w:val="20"/>
            <w:lang w:val="nl-NL"/>
          </w:rPr>
          <w:id w:val="19142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396" w:rsidRPr="00A47534">
            <w:rPr>
              <w:rFonts w:ascii="Segoe UI Symbol" w:eastAsia="MS Gothic" w:hAnsi="Segoe UI Symbol" w:cs="Segoe UI Symbol"/>
              <w:b/>
              <w:bCs/>
              <w:color w:val="3F4075"/>
              <w:sz w:val="20"/>
              <w:szCs w:val="20"/>
              <w:highlight w:val="lightGray"/>
              <w:lang w:val="nl-NL"/>
            </w:rPr>
            <w:t>☐</w:t>
          </w:r>
        </w:sdtContent>
      </w:sdt>
      <w:r w:rsidRPr="0001261C">
        <w:rPr>
          <w:rFonts w:ascii="Arial" w:hAnsi="Arial" w:cs="Arial"/>
          <w:sz w:val="20"/>
          <w:szCs w:val="20"/>
          <w:lang w:val="nl-NL"/>
        </w:rPr>
        <w:t xml:space="preserve"> Andere kwetsbare groep(en), namelijk:</w:t>
      </w:r>
      <w:r w:rsidR="00707153">
        <w:rPr>
          <w:rFonts w:ascii="Arial" w:hAnsi="Arial" w:cs="Arial"/>
          <w:sz w:val="20"/>
          <w:szCs w:val="20"/>
          <w:lang w:val="nl-NL"/>
        </w:rPr>
        <w:t xml:space="preserve"> </w:t>
      </w:r>
      <w:r w:rsidR="005E1495" w:rsidRPr="0001261C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color w:val="3F4075"/>
            <w:sz w:val="20"/>
            <w:szCs w:val="20"/>
            <w:highlight w:val="lightGray"/>
            <w:lang w:val="nl-NL"/>
          </w:rPr>
          <w:id w:val="-588318160"/>
          <w:placeholder>
            <w:docPart w:val="DA2E4576F31C4D99B162CF55D8CB47C6"/>
          </w:placeholder>
          <w:showingPlcHdr/>
          <w15:color w:val="3F4075"/>
          <w:text/>
        </w:sdtPr>
        <w:sdtEndPr>
          <w:rPr>
            <w:color w:val="auto"/>
            <w:highlight w:val="none"/>
          </w:rPr>
        </w:sdtEndPr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4C1EC2AB" w14:textId="0416DDE1" w:rsidR="002E4A72" w:rsidRPr="0001261C" w:rsidRDefault="002E4A72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559CF97A" w14:textId="77777777" w:rsidR="000105CC" w:rsidRPr="0001261C" w:rsidRDefault="00171E50" w:rsidP="00896846">
      <w:pPr>
        <w:pStyle w:val="Kop2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  <w:r w:rsidRPr="0001261C">
        <w:rPr>
          <w:rFonts w:ascii="Arial" w:hAnsi="Arial" w:cs="Arial"/>
          <w:color w:val="3F4075"/>
          <w:sz w:val="20"/>
          <w:szCs w:val="20"/>
          <w:lang w:val="nl-NL"/>
        </w:rPr>
        <w:t>3. Projectopzet</w:t>
      </w:r>
    </w:p>
    <w:p w14:paraId="6470E253" w14:textId="6E15F85C" w:rsidR="002E4A72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Startdatum – Einddatum (max. looptijd: 1,5 jaar</w:t>
      </w:r>
      <w:r w:rsidR="00161198">
        <w:rPr>
          <w:rFonts w:ascii="Arial" w:hAnsi="Arial" w:cs="Arial"/>
          <w:sz w:val="20"/>
          <w:szCs w:val="20"/>
          <w:lang w:val="nl-NL"/>
        </w:rPr>
        <w:t xml:space="preserve">): 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1283229326"/>
          <w:placeholder>
            <w:docPart w:val="57A098F6544743568E31717E8DF88A1D"/>
          </w:placeholder>
          <w:showingPlcHdr/>
          <w15:color w:val="3F4075"/>
          <w:text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2FFAB86D" w14:textId="77777777" w:rsidR="00161198" w:rsidRPr="0001261C" w:rsidRDefault="00161198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79CD372E" w14:textId="63F876B7" w:rsidR="000105CC" w:rsidRPr="0001261C" w:rsidRDefault="00171E50" w:rsidP="00896846">
      <w:pPr>
        <w:pStyle w:val="Kop3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  <w:r w:rsidRPr="0001261C">
        <w:rPr>
          <w:rFonts w:ascii="Arial" w:hAnsi="Arial" w:cs="Arial"/>
          <w:color w:val="3F4075"/>
          <w:sz w:val="20"/>
          <w:szCs w:val="20"/>
          <w:lang w:val="nl-NL"/>
        </w:rPr>
        <w:t xml:space="preserve">3.1 Ontstaansbehoefte </w:t>
      </w:r>
    </w:p>
    <w:p w14:paraId="2971F8BE" w14:textId="5E066BC6" w:rsidR="00AA139D" w:rsidRPr="0001261C" w:rsidRDefault="00AA139D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 xml:space="preserve">Geef in maximaal 150 woorden aan: </w:t>
      </w:r>
    </w:p>
    <w:p w14:paraId="09614526" w14:textId="7CCD7843" w:rsidR="00AA139D" w:rsidRPr="0001261C" w:rsidRDefault="00171E50" w:rsidP="00896846">
      <w:pPr>
        <w:pStyle w:val="Lijstalinea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 xml:space="preserve">Vanuit welke behoefte dit project </w:t>
      </w:r>
      <w:r w:rsidR="00AA139D" w:rsidRPr="0001261C">
        <w:rPr>
          <w:rFonts w:ascii="Arial" w:hAnsi="Arial" w:cs="Arial"/>
          <w:sz w:val="20"/>
          <w:szCs w:val="20"/>
          <w:lang w:val="nl-NL"/>
        </w:rPr>
        <w:t xml:space="preserve">is </w:t>
      </w:r>
      <w:r w:rsidRPr="0001261C">
        <w:rPr>
          <w:rFonts w:ascii="Arial" w:hAnsi="Arial" w:cs="Arial"/>
          <w:sz w:val="20"/>
          <w:szCs w:val="20"/>
          <w:lang w:val="nl-NL"/>
        </w:rPr>
        <w:t>ontstaan?</w:t>
      </w:r>
    </w:p>
    <w:p w14:paraId="051C06D6" w14:textId="3964EE07" w:rsidR="00AA139D" w:rsidRPr="0001261C" w:rsidRDefault="00AA139D" w:rsidP="00896846">
      <w:pPr>
        <w:pStyle w:val="Lijstalinea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 xml:space="preserve">Of het project </w:t>
      </w:r>
      <w:r w:rsidR="006D38A5" w:rsidRPr="0001261C">
        <w:rPr>
          <w:rFonts w:ascii="Arial" w:hAnsi="Arial" w:cs="Arial"/>
          <w:sz w:val="20"/>
          <w:szCs w:val="20"/>
          <w:lang w:val="nl-NL"/>
        </w:rPr>
        <w:t>vraag gestuurd</w:t>
      </w:r>
      <w:r w:rsidR="00171E50" w:rsidRPr="0001261C">
        <w:rPr>
          <w:rFonts w:ascii="Arial" w:hAnsi="Arial" w:cs="Arial"/>
          <w:sz w:val="20"/>
          <w:szCs w:val="20"/>
          <w:lang w:val="nl-NL"/>
        </w:rPr>
        <w:t xml:space="preserve"> (pull), </w:t>
      </w:r>
      <w:r w:rsidR="006D38A5" w:rsidRPr="0001261C">
        <w:rPr>
          <w:rFonts w:ascii="Arial" w:hAnsi="Arial" w:cs="Arial"/>
          <w:sz w:val="20"/>
          <w:szCs w:val="20"/>
          <w:lang w:val="nl-NL"/>
        </w:rPr>
        <w:t>aanbod gestuurd</w:t>
      </w:r>
      <w:r w:rsidR="00171E50" w:rsidRPr="0001261C">
        <w:rPr>
          <w:rFonts w:ascii="Arial" w:hAnsi="Arial" w:cs="Arial"/>
          <w:sz w:val="20"/>
          <w:szCs w:val="20"/>
          <w:lang w:val="nl-NL"/>
        </w:rPr>
        <w:t xml:space="preserve"> (push) of een combinatie</w:t>
      </w:r>
      <w:r w:rsidRPr="0001261C">
        <w:rPr>
          <w:rFonts w:ascii="Arial" w:hAnsi="Arial" w:cs="Arial"/>
          <w:sz w:val="20"/>
          <w:szCs w:val="20"/>
          <w:lang w:val="nl-NL"/>
        </w:rPr>
        <w:t xml:space="preserve"> is. </w:t>
      </w:r>
    </w:p>
    <w:p w14:paraId="50CAE2C3" w14:textId="6D2A433A" w:rsidR="000105CC" w:rsidRPr="0001261C" w:rsidRDefault="00AA139D" w:rsidP="00896846">
      <w:pPr>
        <w:pStyle w:val="Lijstalinea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B</w:t>
      </w:r>
      <w:r w:rsidR="00171E50" w:rsidRPr="0001261C">
        <w:rPr>
          <w:rFonts w:ascii="Arial" w:hAnsi="Arial" w:cs="Arial"/>
          <w:sz w:val="20"/>
          <w:szCs w:val="20"/>
          <w:lang w:val="nl-NL"/>
        </w:rPr>
        <w:t>ij wie deze behoefte leeft en hoe deze is vastgesteld.</w:t>
      </w:r>
    </w:p>
    <w:p w14:paraId="0D10035B" w14:textId="7E52CFDE" w:rsidR="005E1495" w:rsidRPr="0001261C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alias w:val="max 150 wrd"/>
          <w:tag w:val="max 150 wrd"/>
          <w:id w:val="-1247348705"/>
          <w:placeholder>
            <w:docPart w:val="B16FBF979369435F99A0C4831FB59871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500D1EE5" w14:textId="5411C8B6" w:rsidR="008F0295" w:rsidRPr="0001261C" w:rsidRDefault="008F0295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126A37C5" w14:textId="03081478" w:rsidR="000105CC" w:rsidRPr="0001261C" w:rsidRDefault="00171E50" w:rsidP="00896846">
      <w:pPr>
        <w:pStyle w:val="Kop3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  <w:r w:rsidRPr="0001261C">
        <w:rPr>
          <w:rFonts w:ascii="Arial" w:hAnsi="Arial" w:cs="Arial"/>
          <w:color w:val="3F4075"/>
          <w:sz w:val="20"/>
          <w:szCs w:val="20"/>
          <w:lang w:val="nl-NL"/>
        </w:rPr>
        <w:t>3.2 Aanpak en beoogde resultaten</w:t>
      </w:r>
    </w:p>
    <w:p w14:paraId="520479D2" w14:textId="5C09EF4D" w:rsidR="005E1495" w:rsidRPr="0001261C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Welke methodiek of aanpak wordt gehanteerd?</w:t>
      </w:r>
      <w:r w:rsidR="005E1495" w:rsidRPr="0001261C">
        <w:rPr>
          <w:rFonts w:ascii="Arial" w:hAnsi="Arial" w:cs="Arial"/>
          <w:sz w:val="20"/>
          <w:szCs w:val="20"/>
          <w:lang w:val="nl-NL"/>
        </w:rPr>
        <w:t xml:space="preserve"> </w:t>
      </w:r>
      <w:bookmarkStart w:id="1" w:name="_Hlk219306986"/>
    </w:p>
    <w:p w14:paraId="5DC5C954" w14:textId="59AA88E6" w:rsidR="00161198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123670993"/>
          <w:placeholder>
            <w:docPart w:val="CAFF18A86D434C0FB4CD9B4424B8508E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  <w:bookmarkEnd w:id="1"/>
    </w:p>
    <w:p w14:paraId="36FE631C" w14:textId="49607752" w:rsidR="005E1495" w:rsidRPr="0001261C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Welke concrete resultaten worden beoogd en hoe dragen deze bij aan preventie &amp; weerbaarheid en/of erkenning &amp; herstel?</w:t>
      </w:r>
      <w:r w:rsidR="005E1495" w:rsidRPr="0001261C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7AA3024D" w14:textId="426733A8" w:rsidR="00161198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highlight w:val="lightGray"/>
            <w:lang w:val="nl-NL"/>
          </w:rPr>
          <w:id w:val="298883734"/>
          <w:placeholder>
            <w:docPart w:val="F0916E48E8F248E5B51AA0DFB30BA4A5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45923EA1" w14:textId="3F47F2A2" w:rsidR="005E1495" w:rsidRPr="0001261C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 xml:space="preserve">Wat maakt dit project </w:t>
      </w:r>
      <w:r w:rsidR="0073570E" w:rsidRPr="0001261C">
        <w:rPr>
          <w:rFonts w:ascii="Arial" w:hAnsi="Arial" w:cs="Arial"/>
          <w:sz w:val="20"/>
          <w:szCs w:val="20"/>
          <w:lang w:val="nl-NL"/>
        </w:rPr>
        <w:t xml:space="preserve">vernieuwend en </w:t>
      </w:r>
      <w:r w:rsidRPr="0001261C">
        <w:rPr>
          <w:rFonts w:ascii="Arial" w:hAnsi="Arial" w:cs="Arial"/>
          <w:sz w:val="20"/>
          <w:szCs w:val="20"/>
          <w:lang w:val="nl-NL"/>
        </w:rPr>
        <w:t>relevant ten opzichte van bestaande initiatieven?</w:t>
      </w:r>
      <w:r w:rsidR="00182A33">
        <w:rPr>
          <w:rFonts w:ascii="Arial" w:hAnsi="Arial" w:cs="Arial"/>
          <w:sz w:val="20"/>
          <w:szCs w:val="20"/>
          <w:lang w:val="nl-NL"/>
        </w:rPr>
        <w:t xml:space="preserve"> / </w:t>
      </w:r>
      <w:r w:rsidR="00182A33" w:rsidRPr="00182A33">
        <w:rPr>
          <w:rFonts w:ascii="Arial" w:hAnsi="Arial" w:cs="Arial"/>
          <w:sz w:val="20"/>
          <w:szCs w:val="20"/>
          <w:lang w:val="nl-NL"/>
        </w:rPr>
        <w:t xml:space="preserve">In welke leemte (in wetenschappelijk onderzoek, in beleid, in de praktijk of in de maatschappij) wordt voorzien? </w:t>
      </w:r>
    </w:p>
    <w:p w14:paraId="008581B4" w14:textId="03EB72B2" w:rsidR="00707153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1823346151"/>
          <w:placeholder>
            <w:docPart w:val="56176B1FE8334527A715ACC874278DAF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026C61A6" w14:textId="77777777" w:rsidR="00707153" w:rsidRPr="0001261C" w:rsidRDefault="00707153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2AB54F50" w14:textId="77777777" w:rsidR="000105CC" w:rsidRPr="0001261C" w:rsidRDefault="00171E50" w:rsidP="00896846">
      <w:pPr>
        <w:pStyle w:val="Kop3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  <w:r w:rsidRPr="0001261C">
        <w:rPr>
          <w:rFonts w:ascii="Arial" w:hAnsi="Arial" w:cs="Arial"/>
          <w:color w:val="3F4075"/>
          <w:sz w:val="20"/>
          <w:szCs w:val="20"/>
          <w:lang w:val="nl-NL"/>
        </w:rPr>
        <w:lastRenderedPageBreak/>
        <w:t>3.3 Kwaliteitsborging</w:t>
      </w:r>
    </w:p>
    <w:p w14:paraId="74B0929B" w14:textId="0196C4F7" w:rsidR="005E1495" w:rsidRPr="0001261C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Hoe wordt de kwaliteit en zorgvuldige uitvoering van het project gedurende de looptijd geborgd?</w:t>
      </w:r>
      <w:r w:rsidRPr="0001261C">
        <w:rPr>
          <w:rFonts w:ascii="Arial" w:hAnsi="Arial" w:cs="Arial"/>
          <w:sz w:val="20"/>
          <w:szCs w:val="20"/>
          <w:lang w:val="nl-NL"/>
        </w:rPr>
        <w:br/>
        <w:t>Denk aan toetsmomenten, inzet van deskundigen en omgang met risico’s.</w:t>
      </w:r>
    </w:p>
    <w:p w14:paraId="756DA3A2" w14:textId="32F9EB2C" w:rsidR="002E4A72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1791323048"/>
          <w:placeholder>
            <w:docPart w:val="C32B3936A3F542579AB6A0F15300A808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4F8B3724" w14:textId="77777777" w:rsidR="00707153" w:rsidRPr="0001261C" w:rsidRDefault="00707153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72B94D5C" w14:textId="1C1B1597" w:rsidR="000105CC" w:rsidRPr="0001261C" w:rsidRDefault="00171E50" w:rsidP="00896846">
      <w:pPr>
        <w:pStyle w:val="Kop3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  <w:r w:rsidRPr="0001261C">
        <w:rPr>
          <w:rFonts w:ascii="Arial" w:hAnsi="Arial" w:cs="Arial"/>
          <w:color w:val="3F4075"/>
          <w:sz w:val="20"/>
          <w:szCs w:val="20"/>
          <w:lang w:val="nl-NL"/>
        </w:rPr>
        <w:t>3.4 Inbedding en samenwerking</w:t>
      </w:r>
    </w:p>
    <w:p w14:paraId="69B668FA" w14:textId="20BE5607" w:rsidR="00E668EB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Hoe is het project ingebed in bestaande netwerken, organisaties of praktijken?</w:t>
      </w:r>
    </w:p>
    <w:p w14:paraId="7204D006" w14:textId="682B720C" w:rsidR="00E668EB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1703747828"/>
          <w:placeholder>
            <w:docPart w:val="22BF1CAC727B4F009CBC84E2FB144A7B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49D9C83E" w14:textId="392E763B" w:rsidR="000105CC" w:rsidRPr="0001261C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Met welke partners wordt samengewerkt en welke rol vervullen zij?</w:t>
      </w:r>
      <w:r w:rsidR="005E1495" w:rsidRPr="0001261C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3EF1EF0A" w14:textId="2219128B" w:rsidR="002E4A72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color w:val="3F4075"/>
            <w:sz w:val="20"/>
            <w:szCs w:val="20"/>
            <w:highlight w:val="lightGray"/>
            <w:lang w:val="nl-NL"/>
          </w:rPr>
          <w:id w:val="1266339784"/>
          <w:placeholder>
            <w:docPart w:val="52F6241C21CB4E25859AFED88085D2AD"/>
          </w:placeholder>
          <w:showingPlcHdr/>
          <w15:color w:val="3F4075"/>
          <w:text w:multiLine="1"/>
        </w:sdtPr>
        <w:sdtEndPr>
          <w:rPr>
            <w:color w:val="auto"/>
            <w:highlight w:val="none"/>
          </w:rPr>
        </w:sdtEndPr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6ABA005E" w14:textId="33A9A78D" w:rsidR="00707153" w:rsidRPr="0001261C" w:rsidRDefault="00707153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42E3DC3F" w14:textId="19733BB6" w:rsidR="000105CC" w:rsidRPr="0001261C" w:rsidRDefault="00171E50" w:rsidP="00896846">
      <w:pPr>
        <w:pStyle w:val="Kop3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  <w:r w:rsidRPr="0001261C">
        <w:rPr>
          <w:rFonts w:ascii="Arial" w:hAnsi="Arial" w:cs="Arial"/>
          <w:color w:val="3F4075"/>
          <w:sz w:val="20"/>
          <w:szCs w:val="20"/>
          <w:lang w:val="nl-NL"/>
        </w:rPr>
        <w:t>3.5 Ethische en privacyborging</w:t>
      </w:r>
    </w:p>
    <w:p w14:paraId="6BE326C3" w14:textId="4356DB90" w:rsidR="00E668EB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Hoe worden ethische en privacyvraagstukken geborgd (indien van toepassing)?</w:t>
      </w:r>
    </w:p>
    <w:p w14:paraId="022D68BF" w14:textId="39869D61" w:rsidR="00E668EB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2123763076"/>
          <w:placeholder>
            <w:docPart w:val="9B19F63C5D0E4879B5186B152CCFFE3F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27CDEA7A" w14:textId="3C51C06B" w:rsidR="00707153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Zijn eventuele kosten hiervoor opgenomen in de begroting?</w:t>
      </w:r>
    </w:p>
    <w:p w14:paraId="3A85420A" w14:textId="063644B3" w:rsidR="000105CC" w:rsidRPr="0001261C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1129436867"/>
          <w:placeholder>
            <w:docPart w:val="EAEC11CA16E84EF5BEAEE8B51789E0FE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6D237668" w14:textId="671E151E" w:rsidR="002E4A72" w:rsidRPr="0001261C" w:rsidRDefault="002E4A72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25435BB7" w14:textId="47A3F259" w:rsidR="000105CC" w:rsidRPr="0001261C" w:rsidRDefault="00171E50" w:rsidP="00896846">
      <w:pPr>
        <w:pStyle w:val="Kop2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  <w:r w:rsidRPr="0001261C">
        <w:rPr>
          <w:rFonts w:ascii="Arial" w:hAnsi="Arial" w:cs="Arial"/>
          <w:color w:val="3F4075"/>
          <w:sz w:val="20"/>
          <w:szCs w:val="20"/>
          <w:lang w:val="nl-NL"/>
        </w:rPr>
        <w:t>4. Impact en doorwerking</w:t>
      </w:r>
    </w:p>
    <w:p w14:paraId="7B5CD4C5" w14:textId="0FE8A63E" w:rsidR="00707153" w:rsidRDefault="006A3DD6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 xml:space="preserve">Hoe en onder wie worden de resultaten op korte- en </w:t>
      </w:r>
      <w:r w:rsidR="00D01384" w:rsidRPr="0001261C">
        <w:rPr>
          <w:rFonts w:ascii="Arial" w:hAnsi="Arial" w:cs="Arial"/>
          <w:sz w:val="20"/>
          <w:szCs w:val="20"/>
          <w:lang w:val="nl-NL"/>
        </w:rPr>
        <w:t>lange termijn</w:t>
      </w:r>
      <w:r w:rsidRPr="0001261C">
        <w:rPr>
          <w:rFonts w:ascii="Arial" w:hAnsi="Arial" w:cs="Arial"/>
          <w:sz w:val="20"/>
          <w:szCs w:val="20"/>
          <w:lang w:val="nl-NL"/>
        </w:rPr>
        <w:t xml:space="preserve"> gedeeld?</w:t>
      </w:r>
    </w:p>
    <w:p w14:paraId="6F3F8B50" w14:textId="0E925B3B" w:rsidR="006A3DD6" w:rsidRPr="0001261C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1723247789"/>
          <w:placeholder>
            <w:docPart w:val="83DB37F99DA4430A857D98EDD46D0327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221533EF" w14:textId="1FC2B0FD" w:rsidR="00707153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Hoe worden de resultaten benut om vervolgactiviteiten, beleid of bredere maatschappelijke impact te stimuleren?</w:t>
      </w:r>
      <w:r w:rsidRPr="0001261C">
        <w:rPr>
          <w:rFonts w:ascii="Arial" w:hAnsi="Arial" w:cs="Arial"/>
          <w:sz w:val="20"/>
          <w:szCs w:val="20"/>
          <w:lang w:val="nl-NL"/>
        </w:rPr>
        <w:br/>
      </w:r>
      <w:sdt>
        <w:sdtPr>
          <w:rPr>
            <w:rFonts w:ascii="Arial" w:hAnsi="Arial" w:cs="Arial"/>
            <w:sz w:val="20"/>
            <w:szCs w:val="20"/>
            <w:lang w:val="nl-NL"/>
          </w:rPr>
          <w:id w:val="-569106710"/>
          <w:placeholder>
            <w:docPart w:val="7E3CE1187B2747A99A34B8815C63814B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08D5D56B" w14:textId="77777777" w:rsidR="00E668EB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Hoe wordt de impact globaal gevolgd of geëvalueerd?</w:t>
      </w:r>
    </w:p>
    <w:p w14:paraId="24224C68" w14:textId="0B0CA97D" w:rsidR="000105CC" w:rsidRPr="0001261C" w:rsidRDefault="00911E0E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1156339153"/>
          <w:placeholder>
            <w:docPart w:val="B8EA2E1FB82F4D21A2FAAF34EB010D6D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1BE4B981" w14:textId="77777777" w:rsidR="002E4A72" w:rsidRDefault="002E4A72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6212DD1A" w14:textId="21DE56DA" w:rsidR="00A921D4" w:rsidRPr="00A921D4" w:rsidRDefault="00A921D4" w:rsidP="00A921D4">
      <w:pPr>
        <w:pStyle w:val="Kop2"/>
        <w:spacing w:before="0" w:line="240" w:lineRule="auto"/>
        <w:rPr>
          <w:rFonts w:ascii="Arial" w:hAnsi="Arial" w:cs="Arial"/>
          <w:color w:val="3F4075"/>
          <w:sz w:val="20"/>
          <w:szCs w:val="20"/>
          <w:lang w:val="nl-NL"/>
        </w:rPr>
      </w:pPr>
      <w:r>
        <w:rPr>
          <w:rFonts w:ascii="Arial" w:hAnsi="Arial" w:cs="Arial"/>
          <w:color w:val="3F4075"/>
          <w:sz w:val="20"/>
          <w:szCs w:val="20"/>
          <w:lang w:val="nl-NL"/>
        </w:rPr>
        <w:t xml:space="preserve">5. </w:t>
      </w:r>
      <w:r w:rsidRPr="00A921D4">
        <w:rPr>
          <w:rFonts w:ascii="Arial" w:hAnsi="Arial" w:cs="Arial"/>
          <w:color w:val="3F4075"/>
          <w:sz w:val="20"/>
          <w:szCs w:val="20"/>
          <w:lang w:val="nl-NL"/>
        </w:rPr>
        <w:t>Financiering</w:t>
      </w:r>
    </w:p>
    <w:p w14:paraId="6F58D612" w14:textId="7FCED023" w:rsidR="00707153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Totaal projectbudget: €</w:t>
      </w:r>
      <w:r w:rsidR="005E1495" w:rsidRPr="0001261C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1980964976"/>
          <w:placeholder>
            <w:docPart w:val="74A755B89C014A0C8E78EFC87426ECD9"/>
          </w:placeholder>
          <w:showingPlcHdr/>
          <w15:color w:val="3F4075"/>
          <w:text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11B33386" w14:textId="3C13C39B" w:rsidR="00707153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>Gevraagd bedrag bij SASS: €</w:t>
      </w:r>
      <w:r w:rsidR="005E1495" w:rsidRPr="0001261C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-141121630"/>
          <w:placeholder>
            <w:docPart w:val="79EFA2D53FBB41AEA6977B6777CD429F"/>
          </w:placeholder>
          <w:showingPlcHdr/>
          <w15:color w:val="3F4075"/>
          <w:text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79941DDC" w14:textId="5D43D292" w:rsidR="00707153" w:rsidRDefault="00171E50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  <w:r w:rsidRPr="0001261C">
        <w:rPr>
          <w:rFonts w:ascii="Arial" w:hAnsi="Arial" w:cs="Arial"/>
          <w:sz w:val="20"/>
          <w:szCs w:val="20"/>
          <w:lang w:val="nl-NL"/>
        </w:rPr>
        <w:t xml:space="preserve">Andere financiers of partners: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40210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396" w:rsidRPr="00A47534">
            <w:rPr>
              <w:rFonts w:ascii="Segoe UI Symbol" w:eastAsia="MS Gothic" w:hAnsi="Segoe UI Symbol" w:cs="Segoe UI Symbol"/>
              <w:sz w:val="20"/>
              <w:szCs w:val="20"/>
              <w:highlight w:val="lightGray"/>
              <w:lang w:val="nl-NL"/>
            </w:rPr>
            <w:t>☐</w:t>
          </w:r>
        </w:sdtContent>
      </w:sdt>
      <w:r w:rsidRPr="0001261C">
        <w:rPr>
          <w:rFonts w:ascii="Arial" w:hAnsi="Arial" w:cs="Arial"/>
          <w:sz w:val="20"/>
          <w:szCs w:val="20"/>
          <w:lang w:val="nl-NL"/>
        </w:rPr>
        <w:t xml:space="preserve"> Nee</w:t>
      </w:r>
      <w:r w:rsidR="002103CF">
        <w:rPr>
          <w:rFonts w:ascii="Arial" w:hAnsi="Arial" w:cs="Arial"/>
          <w:sz w:val="20"/>
          <w:szCs w:val="20"/>
          <w:lang w:val="nl-NL"/>
        </w:rPr>
        <w:t xml:space="preserve"> </w:t>
      </w:r>
      <w:r w:rsidRPr="0001261C">
        <w:rPr>
          <w:rFonts w:ascii="Arial" w:hAnsi="Arial" w:cs="Arial"/>
          <w:sz w:val="20"/>
          <w:szCs w:val="20"/>
          <w:lang w:val="nl-NL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501394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396" w:rsidRPr="00A47534">
            <w:rPr>
              <w:rFonts w:ascii="Segoe UI Symbol" w:eastAsia="MS Gothic" w:hAnsi="Segoe UI Symbol" w:cs="Segoe UI Symbol"/>
              <w:sz w:val="20"/>
              <w:szCs w:val="20"/>
              <w:highlight w:val="lightGray"/>
              <w:lang w:val="nl-NL"/>
            </w:rPr>
            <w:t>☐</w:t>
          </w:r>
        </w:sdtContent>
      </w:sdt>
      <w:r w:rsidRPr="0001261C">
        <w:rPr>
          <w:rFonts w:ascii="Arial" w:hAnsi="Arial" w:cs="Arial"/>
          <w:sz w:val="20"/>
          <w:szCs w:val="20"/>
          <w:lang w:val="nl-NL"/>
        </w:rPr>
        <w:t xml:space="preserve"> Ja, namelijk:</w:t>
      </w:r>
      <w:r w:rsidR="002103CF">
        <w:rPr>
          <w:rFonts w:ascii="Arial" w:hAnsi="Arial" w:cs="Arial"/>
          <w:sz w:val="20"/>
          <w:szCs w:val="20"/>
          <w:lang w:val="nl-NL"/>
        </w:rPr>
        <w:t xml:space="preserve">  </w:t>
      </w:r>
      <w:sdt>
        <w:sdtPr>
          <w:rPr>
            <w:rFonts w:ascii="Arial" w:hAnsi="Arial" w:cs="Arial"/>
            <w:sz w:val="20"/>
            <w:szCs w:val="20"/>
            <w:lang w:val="nl-NL"/>
          </w:rPr>
          <w:id w:val="505476744"/>
          <w:placeholder>
            <w:docPart w:val="4F7B781171E343F79274DE786435B5CE"/>
          </w:placeholder>
          <w:showingPlcHdr/>
          <w15:color w:val="3F4075"/>
          <w:text w:multiLine="1"/>
        </w:sdtPr>
        <w:sdtEndPr/>
        <w:sdtContent>
          <w:r w:rsidR="00D204D6"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sdtContent>
      </w:sdt>
    </w:p>
    <w:p w14:paraId="225E54BB" w14:textId="77777777" w:rsidR="00707153" w:rsidRDefault="00707153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p w14:paraId="7666211E" w14:textId="77777777" w:rsidR="00896846" w:rsidRDefault="00896846" w:rsidP="00896846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sectPr w:rsidR="00896846" w:rsidSect="00034616">
      <w:headerReference w:type="default" r:id="rId10"/>
      <w:footerReference w:type="even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CB674" w14:textId="77777777" w:rsidR="00D1174E" w:rsidRDefault="00D1174E" w:rsidP="00C168E8">
      <w:pPr>
        <w:spacing w:after="0" w:line="240" w:lineRule="auto"/>
      </w:pPr>
      <w:r>
        <w:separator/>
      </w:r>
    </w:p>
  </w:endnote>
  <w:endnote w:type="continuationSeparator" w:id="0">
    <w:p w14:paraId="77DF1CD4" w14:textId="77777777" w:rsidR="00D1174E" w:rsidRDefault="00D1174E" w:rsidP="00C1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E4E5E2D4-0304-4448-9795-28A072ADD860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C56474AB-F2CC-42D2-B709-A7367CA30778}"/>
    <w:embedBold r:id="rId3" w:subsetted="1" w:fontKey="{3E16E9E0-63EB-4629-AC16-B9DAD5CDDA3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subsetted="1" w:fontKey="{E6AAD41A-50F1-4941-BE9F-7D0FAAFE027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99E4" w14:textId="6D632014" w:rsidR="00C168E8" w:rsidRDefault="00C168E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D29355" wp14:editId="7DA550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68935"/>
              <wp:effectExtent l="0" t="0" r="11430" b="0"/>
              <wp:wrapNone/>
              <wp:docPr id="163168749" name="Tekstvak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3C1FD" w14:textId="34F5CE18" w:rsidR="00C168E8" w:rsidRPr="00C168E8" w:rsidRDefault="00C168E8" w:rsidP="00C168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8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29355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Classified as Internal | Intern" style="position:absolute;margin-left:0;margin-top:0;width:143.1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" filled="f" stroked="f">
              <v:textbox style="mso-fit-shape-to-text:t" inset="20pt,0,0,15pt">
                <w:txbxContent>
                  <w:p w14:paraId="14C3C1FD" w14:textId="34F5CE18" w:rsidR="00C168E8" w:rsidRPr="00C168E8" w:rsidRDefault="00C168E8" w:rsidP="00C168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8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1C39" w14:textId="195E56A9" w:rsidR="00C168E8" w:rsidRDefault="00C168E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2F5880" wp14:editId="0DC191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68935"/>
              <wp:effectExtent l="0" t="0" r="11430" b="0"/>
              <wp:wrapNone/>
              <wp:docPr id="632968789" name="Tekstvak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EE114" w14:textId="4A9DAC6F" w:rsidR="00C168E8" w:rsidRPr="00C168E8" w:rsidRDefault="00C168E8" w:rsidP="00C168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68E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F588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Classified as Internal | Intern" style="position:absolute;margin-left:0;margin-top:0;width:143.1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" filled="f" stroked="f">
              <v:textbox style="mso-fit-shape-to-text:t" inset="20pt,0,0,15pt">
                <w:txbxContent>
                  <w:p w14:paraId="7BCEE114" w14:textId="4A9DAC6F" w:rsidR="00C168E8" w:rsidRPr="00C168E8" w:rsidRDefault="00C168E8" w:rsidP="00C168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168E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42AAE" w14:textId="77777777" w:rsidR="00D1174E" w:rsidRDefault="00D1174E" w:rsidP="00C168E8">
      <w:pPr>
        <w:spacing w:after="0" w:line="240" w:lineRule="auto"/>
      </w:pPr>
      <w:r>
        <w:separator/>
      </w:r>
    </w:p>
  </w:footnote>
  <w:footnote w:type="continuationSeparator" w:id="0">
    <w:p w14:paraId="3EF28FC8" w14:textId="77777777" w:rsidR="00D1174E" w:rsidRDefault="00D1174E" w:rsidP="00C1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3BA8" w14:textId="14E31F49" w:rsidR="008C22B6" w:rsidRDefault="00BD35E4" w:rsidP="00BD35E4">
    <w:pPr>
      <w:pStyle w:val="Kop1"/>
      <w:spacing w:before="0"/>
    </w:pPr>
    <w:r>
      <w:rPr>
        <w:rFonts w:ascii="Arial" w:hAnsi="Arial" w:cs="Arial"/>
        <w:b w:val="0"/>
        <w:bCs w:val="0"/>
        <w:noProof/>
        <w:color w:val="3F4075"/>
        <w:lang w:val="nl-NL"/>
      </w:rPr>
      <w:drawing>
        <wp:anchor distT="0" distB="0" distL="114300" distR="114300" simplePos="0" relativeHeight="251660288" behindDoc="0" locked="0" layoutInCell="1" allowOverlap="1" wp14:anchorId="5AC8429D" wp14:editId="6754A975">
          <wp:simplePos x="0" y="0"/>
          <wp:positionH relativeFrom="column">
            <wp:posOffset>2943918</wp:posOffset>
          </wp:positionH>
          <wp:positionV relativeFrom="paragraph">
            <wp:posOffset>-186690</wp:posOffset>
          </wp:positionV>
          <wp:extent cx="2519680" cy="450215"/>
          <wp:effectExtent l="0" t="0" r="0" b="6985"/>
          <wp:wrapNone/>
          <wp:docPr id="52661169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16" b="23834"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C22B6" w:rsidRPr="00BD35E4">
      <w:rPr>
        <w:rFonts w:ascii="Arial" w:hAnsi="Arial" w:cs="Arial"/>
        <w:color w:val="3F4075"/>
        <w:lang w:val="nl-NL"/>
      </w:rPr>
      <w:t>Financieringsaanvraag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4A03D8"/>
    <w:multiLevelType w:val="hybridMultilevel"/>
    <w:tmpl w:val="67047EF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185A5B"/>
    <w:multiLevelType w:val="hybridMultilevel"/>
    <w:tmpl w:val="433CD080"/>
    <w:lvl w:ilvl="0" w:tplc="A0685DF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829BD"/>
    <w:multiLevelType w:val="hybridMultilevel"/>
    <w:tmpl w:val="D514D84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254F8A"/>
    <w:multiLevelType w:val="hybridMultilevel"/>
    <w:tmpl w:val="61324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B6422"/>
    <w:multiLevelType w:val="hybridMultilevel"/>
    <w:tmpl w:val="8894F5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13B84"/>
    <w:multiLevelType w:val="hybridMultilevel"/>
    <w:tmpl w:val="0504AB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20834">
    <w:abstractNumId w:val="8"/>
  </w:num>
  <w:num w:numId="2" w16cid:durableId="1125732449">
    <w:abstractNumId w:val="6"/>
  </w:num>
  <w:num w:numId="3" w16cid:durableId="34895034">
    <w:abstractNumId w:val="5"/>
  </w:num>
  <w:num w:numId="4" w16cid:durableId="1612007802">
    <w:abstractNumId w:val="4"/>
  </w:num>
  <w:num w:numId="5" w16cid:durableId="637422702">
    <w:abstractNumId w:val="7"/>
  </w:num>
  <w:num w:numId="6" w16cid:durableId="539779210">
    <w:abstractNumId w:val="3"/>
  </w:num>
  <w:num w:numId="7" w16cid:durableId="587815285">
    <w:abstractNumId w:val="2"/>
  </w:num>
  <w:num w:numId="8" w16cid:durableId="90203601">
    <w:abstractNumId w:val="1"/>
  </w:num>
  <w:num w:numId="9" w16cid:durableId="899245178">
    <w:abstractNumId w:val="0"/>
  </w:num>
  <w:num w:numId="10" w16cid:durableId="1284309697">
    <w:abstractNumId w:val="10"/>
  </w:num>
  <w:num w:numId="11" w16cid:durableId="373383373">
    <w:abstractNumId w:val="14"/>
  </w:num>
  <w:num w:numId="12" w16cid:durableId="912620363">
    <w:abstractNumId w:val="11"/>
  </w:num>
  <w:num w:numId="13" w16cid:durableId="1622615813">
    <w:abstractNumId w:val="9"/>
  </w:num>
  <w:num w:numId="14" w16cid:durableId="60298205">
    <w:abstractNumId w:val="13"/>
  </w:num>
  <w:num w:numId="15" w16cid:durableId="700398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/>
  <w:documentProtection w:edit="forms" w:enforcement="1" w:cryptProviderType="rsaAES" w:cryptAlgorithmClass="hash" w:cryptAlgorithmType="typeAny" w:cryptAlgorithmSid="14" w:cryptSpinCount="100000" w:hash="LhNj0epUjHnAxR25GpCIzrZy2T+coLAqHhlbSkicIU4UZRcQqlH0KaeQgdLJyEoKGmldan7Fm7GdLb8pw+7gaA==" w:salt="44L3l9npt3zpkHhqX7YwCA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5CC"/>
    <w:rsid w:val="0001261C"/>
    <w:rsid w:val="00034616"/>
    <w:rsid w:val="0006063C"/>
    <w:rsid w:val="00061243"/>
    <w:rsid w:val="000B4C82"/>
    <w:rsid w:val="000F1D66"/>
    <w:rsid w:val="000F655B"/>
    <w:rsid w:val="0015074B"/>
    <w:rsid w:val="0015787F"/>
    <w:rsid w:val="00161198"/>
    <w:rsid w:val="0016785A"/>
    <w:rsid w:val="00167A93"/>
    <w:rsid w:val="001707D6"/>
    <w:rsid w:val="00171E50"/>
    <w:rsid w:val="00182A33"/>
    <w:rsid w:val="002103CF"/>
    <w:rsid w:val="002452F3"/>
    <w:rsid w:val="0025377C"/>
    <w:rsid w:val="00294AA1"/>
    <w:rsid w:val="0029639D"/>
    <w:rsid w:val="002E4A72"/>
    <w:rsid w:val="002F28B4"/>
    <w:rsid w:val="00320915"/>
    <w:rsid w:val="00326F90"/>
    <w:rsid w:val="0034174E"/>
    <w:rsid w:val="00361F69"/>
    <w:rsid w:val="004960D0"/>
    <w:rsid w:val="004A79A3"/>
    <w:rsid w:val="0056303A"/>
    <w:rsid w:val="005E1495"/>
    <w:rsid w:val="005E426B"/>
    <w:rsid w:val="006A3DD6"/>
    <w:rsid w:val="006D38A5"/>
    <w:rsid w:val="006F3791"/>
    <w:rsid w:val="00707153"/>
    <w:rsid w:val="0073570E"/>
    <w:rsid w:val="007713ED"/>
    <w:rsid w:val="00785001"/>
    <w:rsid w:val="007E4EAC"/>
    <w:rsid w:val="007E7F74"/>
    <w:rsid w:val="008462D6"/>
    <w:rsid w:val="0086761C"/>
    <w:rsid w:val="00896846"/>
    <w:rsid w:val="008C22B6"/>
    <w:rsid w:val="008C6CEC"/>
    <w:rsid w:val="008F0295"/>
    <w:rsid w:val="0099604E"/>
    <w:rsid w:val="009C5F2B"/>
    <w:rsid w:val="009C73D0"/>
    <w:rsid w:val="00A47534"/>
    <w:rsid w:val="00A921D4"/>
    <w:rsid w:val="00AA139D"/>
    <w:rsid w:val="00AA1D8D"/>
    <w:rsid w:val="00AB287D"/>
    <w:rsid w:val="00AD1513"/>
    <w:rsid w:val="00AE7945"/>
    <w:rsid w:val="00B47730"/>
    <w:rsid w:val="00B72AC8"/>
    <w:rsid w:val="00BB3893"/>
    <w:rsid w:val="00BD35E4"/>
    <w:rsid w:val="00BF6F1C"/>
    <w:rsid w:val="00C04DB5"/>
    <w:rsid w:val="00C118A0"/>
    <w:rsid w:val="00C168E8"/>
    <w:rsid w:val="00C6193B"/>
    <w:rsid w:val="00C73D08"/>
    <w:rsid w:val="00CB0664"/>
    <w:rsid w:val="00CD1AC5"/>
    <w:rsid w:val="00D01384"/>
    <w:rsid w:val="00D1174E"/>
    <w:rsid w:val="00D204D6"/>
    <w:rsid w:val="00D94EA2"/>
    <w:rsid w:val="00DA4050"/>
    <w:rsid w:val="00DD33DD"/>
    <w:rsid w:val="00E668EB"/>
    <w:rsid w:val="00F3164F"/>
    <w:rsid w:val="00F43E73"/>
    <w:rsid w:val="00FB3C8C"/>
    <w:rsid w:val="00FB53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062061"/>
  <w14:defaultImageDpi w14:val="330"/>
  <w15:docId w15:val="{57EFD9B1-DA1F-44A8-BCFA-29593423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link w:val="GeenafstandChar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e">
    <w:name w:val="Revision"/>
    <w:hidden/>
    <w:uiPriority w:val="99"/>
    <w:semiHidden/>
    <w:rsid w:val="007E7F7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F28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28B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F28B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28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28B4"/>
    <w:rPr>
      <w:b/>
      <w:bCs/>
      <w:sz w:val="20"/>
      <w:szCs w:val="20"/>
    </w:rPr>
  </w:style>
  <w:style w:type="table" w:styleId="Onopgemaaktetabel1">
    <w:name w:val="Plain Table 1"/>
    <w:basedOn w:val="Standaardtabel"/>
    <w:uiPriority w:val="99"/>
    <w:rsid w:val="00DA40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1261C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4960D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60D0"/>
    <w:rPr>
      <w:color w:val="605E5C"/>
      <w:shd w:val="clear" w:color="auto" w:fill="E1DFDD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245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ss@achmea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ss.nl/aanvraag-voor-financiering" TargetMode="Externa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F6EE3958943728D3D8EE34B2F31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E0339-A713-4B85-A1DA-CA7475BBCA6B}"/>
      </w:docPartPr>
      <w:docPartBody>
        <w:p w:rsidR="0041606A" w:rsidRDefault="00824328" w:rsidP="00824328">
          <w:pPr>
            <w:pStyle w:val="0D6F6EE3958943728D3D8EE34B2F315E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1AFAB345649948268A3FC598FFB188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689CBE-B957-4F06-A1A1-4FA88CFE61C6}"/>
      </w:docPartPr>
      <w:docPartBody>
        <w:p w:rsidR="0041606A" w:rsidRDefault="00824328" w:rsidP="00824328">
          <w:pPr>
            <w:pStyle w:val="1AFAB345649948268A3FC598FFB188C7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402D2E1D74484F2FB5ABD4EB526031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A74D33-31A1-491A-8608-97E5CA725680}"/>
      </w:docPartPr>
      <w:docPartBody>
        <w:p w:rsidR="0041606A" w:rsidRDefault="00824328" w:rsidP="00824328">
          <w:pPr>
            <w:pStyle w:val="402D2E1D74484F2FB5ABD4EB5260311F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BEB7A2E202EC41D3B9753928134027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24A46-B78F-4368-9310-9DCF45A13940}"/>
      </w:docPartPr>
      <w:docPartBody>
        <w:p w:rsidR="0041606A" w:rsidRDefault="00824328" w:rsidP="00824328">
          <w:pPr>
            <w:pStyle w:val="BEB7A2E202EC41D3B97539281340272D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C5233DC40A174486BE482084972454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8ECF8E-1C82-49F1-AF52-BB12B412BE7E}"/>
      </w:docPartPr>
      <w:docPartBody>
        <w:p w:rsidR="0041606A" w:rsidRDefault="00824328" w:rsidP="00824328">
          <w:pPr>
            <w:pStyle w:val="C5233DC40A174486BE482084972454EE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93B89D6E52CA4C5480F3E7AAEDDE42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EE2FD-A7AD-4059-A701-4FD413E7E153}"/>
      </w:docPartPr>
      <w:docPartBody>
        <w:p w:rsidR="0041606A" w:rsidRDefault="00824328" w:rsidP="00824328">
          <w:pPr>
            <w:pStyle w:val="93B89D6E52CA4C5480F3E7AAEDDE427A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6F0DB29EEE09480DB6408840077ECF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C93E59-919C-4930-9263-DD1C976426BF}"/>
      </w:docPartPr>
      <w:docPartBody>
        <w:p w:rsidR="0041606A" w:rsidRDefault="00824328" w:rsidP="00824328">
          <w:pPr>
            <w:pStyle w:val="6F0DB29EEE09480DB6408840077ECFC4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57A098F6544743568E31717E8DF88A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1B85DB-AE0E-41C2-BD8A-EF6C8D6879F9}"/>
      </w:docPartPr>
      <w:docPartBody>
        <w:p w:rsidR="0041606A" w:rsidRDefault="00824328" w:rsidP="00824328">
          <w:pPr>
            <w:pStyle w:val="57A098F6544743568E31717E8DF88A1D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CAFF18A86D434C0FB4CD9B4424B850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8749B1-7C98-4447-A93B-E679A2F28D2B}"/>
      </w:docPartPr>
      <w:docPartBody>
        <w:p w:rsidR="0041606A" w:rsidRDefault="00824328" w:rsidP="00824328">
          <w:pPr>
            <w:pStyle w:val="CAFF18A86D434C0FB4CD9B4424B8508E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F0916E48E8F248E5B51AA0DFB30BA4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CAC9F3-E6C0-4DD1-8F90-2DA531DDB821}"/>
      </w:docPartPr>
      <w:docPartBody>
        <w:p w:rsidR="0041606A" w:rsidRDefault="00824328" w:rsidP="00824328">
          <w:pPr>
            <w:pStyle w:val="F0916E48E8F248E5B51AA0DFB30BA4A5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56176B1FE8334527A715ACC874278D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F697B1-EF33-40BF-93AB-E5317BEC1AF8}"/>
      </w:docPartPr>
      <w:docPartBody>
        <w:p w:rsidR="0041606A" w:rsidRDefault="00824328" w:rsidP="00824328">
          <w:pPr>
            <w:pStyle w:val="56176B1FE8334527A715ACC874278DAF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C32B3936A3F542579AB6A0F15300A8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31107B-DA18-44CC-8765-FB8C2BED97FB}"/>
      </w:docPartPr>
      <w:docPartBody>
        <w:p w:rsidR="0041606A" w:rsidRDefault="00824328" w:rsidP="00824328">
          <w:pPr>
            <w:pStyle w:val="C32B3936A3F542579AB6A0F15300A808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52F6241C21CB4E25859AFED88085D2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107A21-0DD8-4948-ACEA-DF7823B1FEC5}"/>
      </w:docPartPr>
      <w:docPartBody>
        <w:p w:rsidR="0041606A" w:rsidRDefault="00824328" w:rsidP="00824328">
          <w:pPr>
            <w:pStyle w:val="52F6241C21CB4E25859AFED88085D2AD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EAEC11CA16E84EF5BEAEE8B51789E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7D2D0D-AC73-4643-A5A5-D6937C7331E2}"/>
      </w:docPartPr>
      <w:docPartBody>
        <w:p w:rsidR="0041606A" w:rsidRDefault="00824328" w:rsidP="00824328">
          <w:pPr>
            <w:pStyle w:val="EAEC11CA16E84EF5BEAEE8B51789E0FE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83DB37F99DA4430A857D98EDD46D03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1C162-4096-441D-9C37-9648E0BEE479}"/>
      </w:docPartPr>
      <w:docPartBody>
        <w:p w:rsidR="0041606A" w:rsidRDefault="00824328" w:rsidP="00824328">
          <w:pPr>
            <w:pStyle w:val="83DB37F99DA4430A857D98EDD46D0327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B8EA2E1FB82F4D21A2FAAF34EB010D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ECB9B0-D4D3-4469-A77B-29E81CC08D7A}"/>
      </w:docPartPr>
      <w:docPartBody>
        <w:p w:rsidR="0041606A" w:rsidRDefault="00824328" w:rsidP="00824328">
          <w:pPr>
            <w:pStyle w:val="B8EA2E1FB82F4D21A2FAAF34EB010D6D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7E3CE1187B2747A99A34B8815C6381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F13DA5-F885-47F2-9D11-796EC5D5FBD1}"/>
      </w:docPartPr>
      <w:docPartBody>
        <w:p w:rsidR="0041606A" w:rsidRDefault="00824328" w:rsidP="00824328">
          <w:pPr>
            <w:pStyle w:val="7E3CE1187B2747A99A34B8815C63814B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74A755B89C014A0C8E78EFC87426E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B1B37F-6A3C-4AA8-9977-792B1CA8BB07}"/>
      </w:docPartPr>
      <w:docPartBody>
        <w:p w:rsidR="0041606A" w:rsidRDefault="00824328" w:rsidP="00824328">
          <w:pPr>
            <w:pStyle w:val="74A755B89C014A0C8E78EFC87426ECD9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79EFA2D53FBB41AEA6977B6777CD42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69793-847C-4108-AE81-74404453B958}"/>
      </w:docPartPr>
      <w:docPartBody>
        <w:p w:rsidR="0041606A" w:rsidRDefault="00824328" w:rsidP="00824328">
          <w:pPr>
            <w:pStyle w:val="79EFA2D53FBB41AEA6977B6777CD429F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4F7B781171E343F79274DE786435B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076F5A-B110-4B0D-B8C9-C1709F068DF1}"/>
      </w:docPartPr>
      <w:docPartBody>
        <w:p w:rsidR="0041606A" w:rsidRDefault="00824328" w:rsidP="00824328">
          <w:pPr>
            <w:pStyle w:val="4F7B781171E343F79274DE786435B5CE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DA2E4576F31C4D99B162CF55D8CB47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F227BF-9BDC-4D9A-946F-790F239C13F7}"/>
      </w:docPartPr>
      <w:docPartBody>
        <w:p w:rsidR="0041606A" w:rsidRDefault="00824328" w:rsidP="00824328">
          <w:pPr>
            <w:pStyle w:val="DA2E4576F31C4D99B162CF55D8CB47C6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B16FBF979369435F99A0C4831FB598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AC237B-D03B-40D2-BC7E-0531F023CCC1}"/>
      </w:docPartPr>
      <w:docPartBody>
        <w:p w:rsidR="0041606A" w:rsidRDefault="00824328" w:rsidP="00824328">
          <w:pPr>
            <w:pStyle w:val="B16FBF979369435F99A0C4831FB59871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22BF1CAC727B4F009CBC84E2FB144A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45334F-6D16-40C3-97A8-0E8C3E153DBA}"/>
      </w:docPartPr>
      <w:docPartBody>
        <w:p w:rsidR="0041606A" w:rsidRDefault="00824328" w:rsidP="00824328">
          <w:pPr>
            <w:pStyle w:val="22BF1CAC727B4F009CBC84E2FB144A7B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9B19F63C5D0E4879B5186B152CCFF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10C398-52BE-4FCA-A84C-93001FE04927}"/>
      </w:docPartPr>
      <w:docPartBody>
        <w:p w:rsidR="0041606A" w:rsidRDefault="00824328" w:rsidP="00824328">
          <w:pPr>
            <w:pStyle w:val="9B19F63C5D0E4879B5186B152CCFFE3F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5CDCA0AEA1FC4E07A0DF0844E9ABBA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01D6ED-FA28-4A44-AD90-178A29ECA463}"/>
      </w:docPartPr>
      <w:docPartBody>
        <w:p w:rsidR="0041606A" w:rsidRDefault="00824328" w:rsidP="00824328">
          <w:pPr>
            <w:pStyle w:val="5CDCA0AEA1FC4E07A0DF0844E9ABBA98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  <w:docPart>
      <w:docPartPr>
        <w:name w:val="DE3C236E47E847E89DC538BD59A2B0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E9D0D9-A0AE-4FC7-8FDA-165EBCD1B870}"/>
      </w:docPartPr>
      <w:docPartBody>
        <w:p w:rsidR="0041606A" w:rsidRDefault="00824328" w:rsidP="00824328">
          <w:pPr>
            <w:pStyle w:val="DE3C236E47E847E89DC538BD59A2B0D62"/>
          </w:pPr>
          <w:r>
            <w:rPr>
              <w:rStyle w:val="Tekstvantijdelijkeaanduiding"/>
              <w:color w:val="3F4075"/>
              <w:highlight w:val="lightGray"/>
              <w:lang w:val="nl-NL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6A"/>
    <w:rsid w:val="00061243"/>
    <w:rsid w:val="0041606A"/>
    <w:rsid w:val="00785001"/>
    <w:rsid w:val="00824328"/>
    <w:rsid w:val="0086761C"/>
    <w:rsid w:val="00DD33DD"/>
    <w:rsid w:val="00E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24328"/>
    <w:rPr>
      <w:color w:val="666666"/>
    </w:rPr>
  </w:style>
  <w:style w:type="paragraph" w:customStyle="1" w:styleId="402D2E1D74484F2FB5ABD4EB5260311F2">
    <w:name w:val="402D2E1D74484F2FB5ABD4EB5260311F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AFAB345649948268A3FC598FFB188C72">
    <w:name w:val="1AFAB345649948268A3FC598FFB188C7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CDCA0AEA1FC4E07A0DF0844E9ABBA982">
    <w:name w:val="5CDCA0AEA1FC4E07A0DF0844E9ABBA98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E3C236E47E847E89DC538BD59A2B0D62">
    <w:name w:val="DE3C236E47E847E89DC538BD59A2B0D6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EB7A2E202EC41D3B97539281340272D2">
    <w:name w:val="BEB7A2E202EC41D3B97539281340272D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5233DC40A174486BE482084972454EE2">
    <w:name w:val="C5233DC40A174486BE482084972454EE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3B89D6E52CA4C5480F3E7AAEDDE427A2">
    <w:name w:val="93B89D6E52CA4C5480F3E7AAEDDE427A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0D6F6EE3958943728D3D8EE34B2F315E2">
    <w:name w:val="0D6F6EE3958943728D3D8EE34B2F315E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6F0DB29EEE09480DB6408840077ECFC42">
    <w:name w:val="6F0DB29EEE09480DB6408840077ECFC4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DA2E4576F31C4D99B162CF55D8CB47C62">
    <w:name w:val="DA2E4576F31C4D99B162CF55D8CB47C6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7A098F6544743568E31717E8DF88A1D2">
    <w:name w:val="57A098F6544743568E31717E8DF88A1D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16FBF979369435F99A0C4831FB598712">
    <w:name w:val="B16FBF979369435F99A0C4831FB59871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AFF18A86D434C0FB4CD9B4424B8508E2">
    <w:name w:val="CAFF18A86D434C0FB4CD9B4424B8508E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0916E48E8F248E5B51AA0DFB30BA4A52">
    <w:name w:val="F0916E48E8F248E5B51AA0DFB30BA4A5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6176B1FE8334527A715ACC874278DAF2">
    <w:name w:val="56176B1FE8334527A715ACC874278DAF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C32B3936A3F542579AB6A0F15300A8082">
    <w:name w:val="C32B3936A3F542579AB6A0F15300A808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22BF1CAC727B4F009CBC84E2FB144A7B2">
    <w:name w:val="22BF1CAC727B4F009CBC84E2FB144A7B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52F6241C21CB4E25859AFED88085D2AD2">
    <w:name w:val="52F6241C21CB4E25859AFED88085D2AD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9B19F63C5D0E4879B5186B152CCFFE3F2">
    <w:name w:val="9B19F63C5D0E4879B5186B152CCFFE3F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EAEC11CA16E84EF5BEAEE8B51789E0FE2">
    <w:name w:val="EAEC11CA16E84EF5BEAEE8B51789E0FE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3DB37F99DA4430A857D98EDD46D03272">
    <w:name w:val="83DB37F99DA4430A857D98EDD46D0327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E3CE1187B2747A99A34B8815C63814B2">
    <w:name w:val="7E3CE1187B2747A99A34B8815C63814B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8EA2E1FB82F4D21A2FAAF34EB010D6D2">
    <w:name w:val="B8EA2E1FB82F4D21A2FAAF34EB010D6D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4A755B89C014A0C8E78EFC87426ECD92">
    <w:name w:val="74A755B89C014A0C8E78EFC87426ECD9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79EFA2D53FBB41AEA6977B6777CD429F2">
    <w:name w:val="79EFA2D53FBB41AEA6977B6777CD429F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4F7B781171E343F79274DE786435B5CE2">
    <w:name w:val="4F7B781171E343F79274DE786435B5CE2"/>
    <w:rsid w:val="00824328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423</Words>
  <Characters>2675</Characters>
  <Application>Microsoft Office Word</Application>
  <DocSecurity>0</DocSecurity>
  <Lines>89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 Ehrenburg-Eshuis (A)</cp:lastModifiedBy>
  <cp:revision>27</cp:revision>
  <dcterms:created xsi:type="dcterms:W3CDTF">2026-01-14T17:09:00Z</dcterms:created>
  <dcterms:modified xsi:type="dcterms:W3CDTF">2026-01-21T14:04:00Z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51b40b-b0d3-4674-939c-d9f10b9a3b25_Enabled">
    <vt:lpwstr>true</vt:lpwstr>
  </property>
  <property fmtid="{D5CDD505-2E9C-101B-9397-08002B2CF9AE}" pid="3" name="MSIP_Label_dc51b40b-b0d3-4674-939c-d9f10b9a3b25_SetDate">
    <vt:lpwstr>2025-12-31T12:24:47Z</vt:lpwstr>
  </property>
  <property fmtid="{D5CDD505-2E9C-101B-9397-08002B2CF9AE}" pid="4" name="MSIP_Label_dc51b40b-b0d3-4674-939c-d9f10b9a3b25_Method">
    <vt:lpwstr>Privileged</vt:lpwstr>
  </property>
  <property fmtid="{D5CDD505-2E9C-101B-9397-08002B2CF9AE}" pid="5" name="MSIP_Label_dc51b40b-b0d3-4674-939c-d9f10b9a3b25_Name">
    <vt:lpwstr>Bedrijfsintern</vt:lpwstr>
  </property>
  <property fmtid="{D5CDD505-2E9C-101B-9397-08002B2CF9AE}" pid="6" name="MSIP_Label_dc51b40b-b0d3-4674-939c-d9f10b9a3b25_SiteId">
    <vt:lpwstr>c37ef212-d4a3-44b6-92df-0d1dff85604f</vt:lpwstr>
  </property>
  <property fmtid="{D5CDD505-2E9C-101B-9397-08002B2CF9AE}" pid="7" name="MSIP_Label_dc51b40b-b0d3-4674-939c-d9f10b9a3b25_ActionId">
    <vt:lpwstr>9becdfd5-b840-4c67-befd-9e4b1100740f</vt:lpwstr>
  </property>
  <property fmtid="{D5CDD505-2E9C-101B-9397-08002B2CF9AE}" pid="8" name="MSIP_Label_dc51b40b-b0d3-4674-939c-d9f10b9a3b25_ContentBits">
    <vt:lpwstr>0</vt:lpwstr>
  </property>
  <property fmtid="{D5CDD505-2E9C-101B-9397-08002B2CF9AE}" pid="9" name="MSIP_Label_dc51b40b-b0d3-4674-939c-d9f10b9a3b25_Tag">
    <vt:lpwstr>10, 0, 1, 1</vt:lpwstr>
  </property>
  <property fmtid="{D5CDD505-2E9C-101B-9397-08002B2CF9AE}" pid="10" name="ClassificationContentMarkingFooterShapeIds">
    <vt:lpwstr>25ba5655,9b9c1ed,4f47b433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Classified as Internal | Intern</vt:lpwstr>
  </property>
</Properties>
</file>